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F1BC" w14:textId="2F533AB6" w:rsidR="009D34DA" w:rsidRDefault="00105AB0">
      <w:pPr>
        <w:pStyle w:val="Kop1"/>
      </w:pPr>
      <w:proofErr w:type="spellStart"/>
      <w:r>
        <w:t>Invul</w:t>
      </w:r>
      <w:proofErr w:type="spellEnd"/>
      <w:r>
        <w:t>-template LinkedIn-post – Project</w:t>
      </w:r>
      <w:r w:rsidR="009C1C7C">
        <w:t xml:space="preserve"> </w:t>
      </w:r>
      <w:proofErr w:type="spellStart"/>
      <w:r w:rsidR="009C1C7C">
        <w:t>onder</w:t>
      </w:r>
      <w:proofErr w:type="spellEnd"/>
      <w:r w:rsidR="009C1C7C">
        <w:t xml:space="preserve"> de </w:t>
      </w:r>
      <w:proofErr w:type="spellStart"/>
      <w:r w:rsidR="009C1C7C">
        <w:t>aandacht</w:t>
      </w:r>
      <w:proofErr w:type="spellEnd"/>
      <w:r w:rsidR="009C1C7C">
        <w:t xml:space="preserve"> </w:t>
      </w:r>
      <w:proofErr w:type="spellStart"/>
      <w:r w:rsidR="009C1C7C">
        <w:t>brengen</w:t>
      </w:r>
      <w:proofErr w:type="spellEnd"/>
    </w:p>
    <w:p w14:paraId="1EAE65E2" w14:textId="77777777" w:rsidR="009D34DA" w:rsidRDefault="00105AB0">
      <w:pPr>
        <w:pStyle w:val="Kop2"/>
      </w:pPr>
      <w:r>
        <w:t xml:space="preserve">1. Doel van </w:t>
      </w:r>
      <w:proofErr w:type="spellStart"/>
      <w:r>
        <w:t>mijn</w:t>
      </w:r>
      <w:proofErr w:type="spellEnd"/>
      <w:r>
        <w:t xml:space="preserve"> post</w:t>
      </w:r>
    </w:p>
    <w:p w14:paraId="23874580" w14:textId="1E3BD4FE" w:rsidR="009D34DA" w:rsidRDefault="00105AB0">
      <w:r>
        <w:t xml:space="preserve">Kies </w:t>
      </w:r>
      <w:proofErr w:type="spellStart"/>
      <w:r>
        <w:t>één</w:t>
      </w:r>
      <w:proofErr w:type="spellEnd"/>
      <w:r>
        <w:t xml:space="preserve"> </w:t>
      </w:r>
      <w:proofErr w:type="spellStart"/>
      <w:r>
        <w:t>hoofddoel</w:t>
      </w:r>
      <w:proofErr w:type="spellEnd"/>
      <w:r>
        <w:t>:</w:t>
      </w:r>
      <w:r>
        <w:br/>
        <w:t xml:space="preserve">☐ </w:t>
      </w:r>
      <w:r w:rsidR="00060720">
        <w:t>Werk</w:t>
      </w:r>
      <w:r>
        <w:t xml:space="preserve"> </w:t>
      </w:r>
      <w:proofErr w:type="spellStart"/>
      <w:r>
        <w:t>vinden</w:t>
      </w:r>
      <w:proofErr w:type="spellEnd"/>
      <w:r>
        <w:br/>
        <w:t xml:space="preserve">☐ Laten </w:t>
      </w:r>
      <w:proofErr w:type="spellStart"/>
      <w:r>
        <w:t>zien</w:t>
      </w:r>
      <w:proofErr w:type="spellEnd"/>
      <w:r>
        <w:t xml:space="preserve"> wat </w:t>
      </w:r>
      <w:proofErr w:type="spellStart"/>
      <w:r>
        <w:t>ik</w:t>
      </w:r>
      <w:proofErr w:type="spellEnd"/>
      <w:r>
        <w:t xml:space="preserve"> </w:t>
      </w:r>
      <w:proofErr w:type="spellStart"/>
      <w:r>
        <w:t>kan</w:t>
      </w:r>
      <w:proofErr w:type="spellEnd"/>
      <w:r>
        <w:br/>
        <w:t xml:space="preserve">☐ Feedback </w:t>
      </w:r>
      <w:proofErr w:type="spellStart"/>
      <w:r>
        <w:t>krijgen</w:t>
      </w:r>
      <w:proofErr w:type="spellEnd"/>
      <w:r>
        <w:br/>
        <w:t xml:space="preserve">☐ </w:t>
      </w:r>
      <w:proofErr w:type="spellStart"/>
      <w:r>
        <w:t>Netwerk</w:t>
      </w:r>
      <w:proofErr w:type="spellEnd"/>
      <w:r>
        <w:t xml:space="preserve"> </w:t>
      </w:r>
      <w:proofErr w:type="spellStart"/>
      <w:r>
        <w:t>opbouwen</w:t>
      </w:r>
      <w:proofErr w:type="spellEnd"/>
      <w:r>
        <w:br/>
      </w:r>
      <w:r>
        <w:br/>
      </w:r>
      <w:proofErr w:type="spellStart"/>
      <w:r>
        <w:t>Mijn</w:t>
      </w:r>
      <w:proofErr w:type="spellEnd"/>
      <w:r>
        <w:t xml:space="preserve"> </w:t>
      </w:r>
      <w:proofErr w:type="spellStart"/>
      <w:r>
        <w:t>doel</w:t>
      </w:r>
      <w:proofErr w:type="spellEnd"/>
      <w:r>
        <w:t xml:space="preserve"> in </w:t>
      </w:r>
      <w:proofErr w:type="spellStart"/>
      <w:r>
        <w:t>één</w:t>
      </w:r>
      <w:proofErr w:type="spellEnd"/>
      <w:r>
        <w:t xml:space="preserve"> zin:</w:t>
      </w:r>
      <w:r>
        <w:br/>
        <w:t xml:space="preserve">Na het </w:t>
      </w:r>
      <w:proofErr w:type="spellStart"/>
      <w:r>
        <w:t>lezen</w:t>
      </w:r>
      <w:proofErr w:type="spellEnd"/>
      <w:r>
        <w:t xml:space="preserve"> van </w:t>
      </w:r>
      <w:proofErr w:type="spellStart"/>
      <w:r>
        <w:t>mijn</w:t>
      </w:r>
      <w:proofErr w:type="spellEnd"/>
      <w:r>
        <w:t xml:space="preserve"> post </w:t>
      </w:r>
      <w:proofErr w:type="spellStart"/>
      <w:r>
        <w:t>wil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mensen</w:t>
      </w:r>
      <w:proofErr w:type="spellEnd"/>
      <w:r>
        <w:t>:</w:t>
      </w:r>
      <w:r>
        <w:br/>
      </w:r>
      <w:r>
        <w:br/>
      </w:r>
      <w:r w:rsidR="009C1C7C">
        <w:t>…………………………………………………………………………………………………………………………………………</w:t>
      </w:r>
      <w:r>
        <w:br/>
      </w:r>
    </w:p>
    <w:p w14:paraId="17821466" w14:textId="77777777" w:rsidR="009D34DA" w:rsidRDefault="00105AB0">
      <w:pPr>
        <w:pStyle w:val="Kop2"/>
      </w:pPr>
      <w:r>
        <w:t>2. Invalshoek van de post</w:t>
      </w:r>
    </w:p>
    <w:p w14:paraId="745538CF" w14:textId="582F557F" w:rsidR="009D34DA" w:rsidRDefault="00105AB0">
      <w:r>
        <w:t xml:space="preserve">Kies </w:t>
      </w:r>
      <w:proofErr w:type="spellStart"/>
      <w:r>
        <w:t>één</w:t>
      </w:r>
      <w:proofErr w:type="spellEnd"/>
      <w:r>
        <w:t xml:space="preserve"> </w:t>
      </w:r>
      <w:proofErr w:type="spellStart"/>
      <w:r>
        <w:t>invalshoek</w:t>
      </w:r>
      <w:proofErr w:type="spellEnd"/>
      <w:r>
        <w:t>:</w:t>
      </w:r>
      <w:r>
        <w:br/>
        <w:t xml:space="preserve">☐ </w:t>
      </w:r>
      <w:proofErr w:type="spellStart"/>
      <w:r>
        <w:t>Probleem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opgelost</w:t>
      </w:r>
      <w:proofErr w:type="spellEnd"/>
      <w:r>
        <w:br/>
        <w:t xml:space="preserve">☐ </w:t>
      </w:r>
      <w:proofErr w:type="spellStart"/>
      <w:r w:rsidR="00F238E4">
        <w:t>Opdracht</w:t>
      </w:r>
      <w:proofErr w:type="spellEnd"/>
      <w:r w:rsidR="00F238E4">
        <w:t xml:space="preserve"> </w:t>
      </w:r>
      <w:proofErr w:type="spellStart"/>
      <w:r w:rsidR="00F238E4">
        <w:t>voor</w:t>
      </w:r>
      <w:proofErr w:type="spellEnd"/>
      <w:r w:rsidR="00F238E4">
        <w:t xml:space="preserve"> </w:t>
      </w:r>
      <w:proofErr w:type="spellStart"/>
      <w:r w:rsidR="00F238E4">
        <w:t>een</w:t>
      </w:r>
      <w:proofErr w:type="spellEnd"/>
      <w:r w:rsidR="00F238E4">
        <w:t xml:space="preserve"> </w:t>
      </w:r>
      <w:proofErr w:type="spellStart"/>
      <w:r w:rsidR="00F238E4">
        <w:t>specifieke</w:t>
      </w:r>
      <w:proofErr w:type="spellEnd"/>
      <w:r w:rsidR="00F238E4">
        <w:t xml:space="preserve"> </w:t>
      </w:r>
      <w:proofErr w:type="spellStart"/>
      <w:r w:rsidR="00F238E4">
        <w:t>d</w:t>
      </w:r>
      <w:r>
        <w:t>oelgroep</w:t>
      </w:r>
      <w:proofErr w:type="spellEnd"/>
      <w:r>
        <w:t xml:space="preserve"> / </w:t>
      </w:r>
      <w:proofErr w:type="spellStart"/>
      <w:r>
        <w:t>gebruiker</w:t>
      </w:r>
      <w:proofErr w:type="spellEnd"/>
      <w:r>
        <w:br/>
        <w:t xml:space="preserve">☐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aanpak</w:t>
      </w:r>
      <w:proofErr w:type="spellEnd"/>
      <w:r>
        <w:br/>
        <w:t xml:space="preserve">☐ Wat </w:t>
      </w:r>
      <w:proofErr w:type="spellStart"/>
      <w:r>
        <w:t>ik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geleerd</w:t>
      </w:r>
      <w:proofErr w:type="spellEnd"/>
      <w:r>
        <w:br/>
      </w:r>
      <w:r>
        <w:br/>
      </w:r>
      <w:proofErr w:type="spellStart"/>
      <w:r>
        <w:t>Mijn</w:t>
      </w:r>
      <w:proofErr w:type="spellEnd"/>
      <w:r>
        <w:t xml:space="preserve"> </w:t>
      </w:r>
      <w:proofErr w:type="spellStart"/>
      <w:r>
        <w:t>gekozen</w:t>
      </w:r>
      <w:proofErr w:type="spellEnd"/>
      <w:r>
        <w:t xml:space="preserve"> </w:t>
      </w:r>
      <w:proofErr w:type="spellStart"/>
      <w:r>
        <w:t>invalshoek</w:t>
      </w:r>
      <w:proofErr w:type="spellEnd"/>
      <w:r>
        <w:t>:</w:t>
      </w:r>
      <w:r>
        <w:br/>
      </w:r>
      <w:r>
        <w:br/>
      </w:r>
      <w:r w:rsidR="009C1C7C">
        <w:t>…………………………………………………………………………………………………………………………………………</w:t>
      </w:r>
      <w:r>
        <w:br/>
      </w:r>
    </w:p>
    <w:p w14:paraId="04716067" w14:textId="77777777" w:rsidR="009D34DA" w:rsidRDefault="00105AB0">
      <w:pPr>
        <w:pStyle w:val="Kop2"/>
      </w:pPr>
      <w:r>
        <w:t>3. Eerste zin (hook)</w:t>
      </w:r>
    </w:p>
    <w:p w14:paraId="0C8C04FF" w14:textId="2BF3BD4A" w:rsidR="009D34DA" w:rsidRDefault="00105AB0">
      <w:r>
        <w:t xml:space="preserve">Schrijf 1–2 </w:t>
      </w:r>
      <w:proofErr w:type="spellStart"/>
      <w:r>
        <w:t>zinnen</w:t>
      </w:r>
      <w:proofErr w:type="spellEnd"/>
      <w:r>
        <w:t xml:space="preserve"> die </w:t>
      </w:r>
      <w:proofErr w:type="spellStart"/>
      <w:r>
        <w:t>nieuwsgierig</w:t>
      </w:r>
      <w:proofErr w:type="spellEnd"/>
      <w:r>
        <w:t xml:space="preserve"> </w:t>
      </w:r>
      <w:proofErr w:type="spellStart"/>
      <w:r>
        <w:t>maken</w:t>
      </w:r>
      <w:proofErr w:type="spellEnd"/>
      <w:r>
        <w:t>:</w:t>
      </w:r>
      <w:r>
        <w:br/>
      </w:r>
      <w:r>
        <w:br/>
      </w:r>
      <w:r w:rsidR="009C1C7C">
        <w:t>…………………………………………………………………………………………………………………………………………</w:t>
      </w:r>
      <w:r>
        <w:br/>
      </w:r>
      <w:r w:rsidR="009C1C7C">
        <w:t>…………………………………………………………………………………………………………………………………………</w:t>
      </w:r>
      <w:r>
        <w:br/>
      </w:r>
    </w:p>
    <w:p w14:paraId="72A8593D" w14:textId="77777777" w:rsidR="009D34DA" w:rsidRDefault="00105AB0">
      <w:pPr>
        <w:pStyle w:val="Kop2"/>
      </w:pPr>
      <w:r>
        <w:t>4. Korte uitleg van het project</w:t>
      </w:r>
    </w:p>
    <w:p w14:paraId="6F697002" w14:textId="77777777" w:rsidR="009C1C7C" w:rsidRDefault="00105AB0">
      <w:r>
        <w:t>Context – Wat was de opdracht?</w:t>
      </w:r>
      <w:r>
        <w:br/>
      </w:r>
      <w:r w:rsidR="009C1C7C">
        <w:t>…………………………………………………………………………………………………………………………………………</w:t>
      </w:r>
    </w:p>
    <w:p w14:paraId="21D61571" w14:textId="77777777" w:rsidR="009C1C7C" w:rsidRDefault="009C1C7C">
      <w:r>
        <w:t>…………………………………………………………………………………………………………………………………………</w:t>
      </w:r>
    </w:p>
    <w:p w14:paraId="1DCB308B" w14:textId="2D015ECD" w:rsidR="009C1C7C" w:rsidRDefault="009C1C7C">
      <w:r>
        <w:lastRenderedPageBreak/>
        <w:t>…………………………………………………………………………………………………………………………………………</w:t>
      </w:r>
      <w:r w:rsidR="00105AB0">
        <w:br/>
      </w:r>
      <w:r w:rsidR="00105AB0">
        <w:br/>
      </w:r>
      <w:proofErr w:type="spellStart"/>
      <w:r w:rsidR="00105AB0">
        <w:t>Doelgroep</w:t>
      </w:r>
      <w:proofErr w:type="spellEnd"/>
      <w:r w:rsidR="00105AB0">
        <w:t xml:space="preserve"> – Voor </w:t>
      </w:r>
      <w:proofErr w:type="spellStart"/>
      <w:r w:rsidR="00105AB0">
        <w:t>wie</w:t>
      </w:r>
      <w:proofErr w:type="spellEnd"/>
      <w:r w:rsidR="00105AB0">
        <w:t xml:space="preserve"> is dit project?</w:t>
      </w:r>
      <w:r w:rsidR="00105AB0">
        <w:br/>
      </w:r>
      <w:r>
        <w:t>…………………………………………………………………………………………………………………………………………</w:t>
      </w:r>
    </w:p>
    <w:p w14:paraId="2999FB3B" w14:textId="72431454" w:rsidR="009C1C7C" w:rsidRDefault="009C1C7C">
      <w:r>
        <w:t>…………………………………………………………………………………………………………………………………………</w:t>
      </w:r>
      <w:r w:rsidR="00105AB0">
        <w:br/>
      </w:r>
      <w:r w:rsidR="00105AB0">
        <w:br/>
      </w:r>
      <w:proofErr w:type="spellStart"/>
      <w:r w:rsidR="00105AB0">
        <w:t>Aanpak</w:t>
      </w:r>
      <w:proofErr w:type="spellEnd"/>
      <w:r w:rsidR="00105AB0">
        <w:t xml:space="preserve"> – Wat </w:t>
      </w:r>
      <w:proofErr w:type="spellStart"/>
      <w:r w:rsidR="00105AB0">
        <w:t>heb</w:t>
      </w:r>
      <w:proofErr w:type="spellEnd"/>
      <w:r w:rsidR="00105AB0">
        <w:t xml:space="preserve"> </w:t>
      </w:r>
      <w:proofErr w:type="spellStart"/>
      <w:r w:rsidR="00105AB0">
        <w:t>ik</w:t>
      </w:r>
      <w:proofErr w:type="spellEnd"/>
      <w:r w:rsidR="00105AB0">
        <w:t xml:space="preserve"> </w:t>
      </w:r>
      <w:proofErr w:type="spellStart"/>
      <w:r w:rsidR="00105AB0">
        <w:t>gedaan</w:t>
      </w:r>
      <w:proofErr w:type="spellEnd"/>
      <w:r w:rsidR="003027BC">
        <w:t xml:space="preserve"> </w:t>
      </w:r>
      <w:proofErr w:type="spellStart"/>
      <w:r w:rsidR="003027BC">
        <w:t>en</w:t>
      </w:r>
      <w:proofErr w:type="spellEnd"/>
      <w:r w:rsidR="003027BC">
        <w:t xml:space="preserve"> hoe</w:t>
      </w:r>
      <w:r w:rsidR="00105AB0">
        <w:t>?</w:t>
      </w:r>
      <w:r w:rsidR="00105AB0">
        <w:br/>
      </w:r>
      <w:r>
        <w:t>…………………………………………………………………………………………………………………………………………</w:t>
      </w:r>
    </w:p>
    <w:p w14:paraId="0BAB407E" w14:textId="77777777" w:rsidR="009C1C7C" w:rsidRDefault="009C1C7C">
      <w:r>
        <w:t>…………………………………………………………………………………………………………………………………………</w:t>
      </w:r>
    </w:p>
    <w:p w14:paraId="7BCE763C" w14:textId="77777777" w:rsidR="009C1C7C" w:rsidRDefault="009C1C7C">
      <w:r>
        <w:t>…………………………………………………………………………………………………………………………………………</w:t>
      </w:r>
      <w:r w:rsidR="00105AB0">
        <w:br/>
      </w:r>
      <w:r w:rsidR="00105AB0">
        <w:br/>
      </w:r>
      <w:proofErr w:type="spellStart"/>
      <w:r w:rsidR="00105AB0">
        <w:t>Resultaat</w:t>
      </w:r>
      <w:proofErr w:type="spellEnd"/>
      <w:r w:rsidR="00105AB0">
        <w:t xml:space="preserve"> – Wat is het geworden?</w:t>
      </w:r>
      <w:r w:rsidR="00105AB0">
        <w:br/>
      </w:r>
      <w:r>
        <w:t>…………………………………………………………………………………………………………………………………………</w:t>
      </w:r>
    </w:p>
    <w:p w14:paraId="3F74789D" w14:textId="3A9AD64E" w:rsidR="009D34DA" w:rsidRDefault="009C1C7C">
      <w:r>
        <w:t>…………………………………………………………………………………………………………………………………………</w:t>
      </w:r>
      <w:r w:rsidR="00105AB0">
        <w:br/>
      </w:r>
    </w:p>
    <w:p w14:paraId="7243F7D3" w14:textId="77777777" w:rsidR="009D34DA" w:rsidRDefault="00105AB0">
      <w:pPr>
        <w:pStyle w:val="Kop2"/>
      </w:pPr>
      <w:r>
        <w:t>5. Mijn rol / bijdrage</w:t>
      </w:r>
    </w:p>
    <w:p w14:paraId="41EFBB6A" w14:textId="77777777" w:rsidR="009C1C7C" w:rsidRDefault="00105AB0">
      <w:proofErr w:type="spellStart"/>
      <w:r>
        <w:t>Beschrijf</w:t>
      </w:r>
      <w:proofErr w:type="spellEnd"/>
      <w:r>
        <w:t xml:space="preserve"> </w:t>
      </w:r>
      <w:proofErr w:type="spellStart"/>
      <w:r>
        <w:t>duidelijk</w:t>
      </w:r>
      <w:proofErr w:type="spellEnd"/>
      <w:r>
        <w:t xml:space="preserve"> wat </w:t>
      </w:r>
      <w:proofErr w:type="spellStart"/>
      <w:r>
        <w:t>jij</w:t>
      </w:r>
      <w:proofErr w:type="spellEnd"/>
      <w:r>
        <w:t xml:space="preserve"> </w:t>
      </w:r>
      <w:proofErr w:type="spellStart"/>
      <w:r>
        <w:t>zelf</w:t>
      </w:r>
      <w:proofErr w:type="spellEnd"/>
      <w:r>
        <w:t xml:space="preserve"> </w:t>
      </w:r>
      <w:proofErr w:type="spellStart"/>
      <w:r>
        <w:t>hebt</w:t>
      </w:r>
      <w:proofErr w:type="spellEnd"/>
      <w:r>
        <w:t xml:space="preserve"> </w:t>
      </w:r>
      <w:proofErr w:type="spellStart"/>
      <w:r>
        <w:t>gedaan</w:t>
      </w:r>
      <w:proofErr w:type="spellEnd"/>
      <w:r>
        <w:t>:</w:t>
      </w:r>
      <w:r>
        <w:br/>
      </w:r>
      <w:r>
        <w:br/>
      </w:r>
      <w:r w:rsidR="009C1C7C">
        <w:t>…………………………………………………………………………………………………………………………………………</w:t>
      </w:r>
      <w:r>
        <w:br/>
      </w:r>
      <w:r w:rsidR="009C1C7C">
        <w:t>…………………………………………………………………………………………………………………………………………</w:t>
      </w:r>
    </w:p>
    <w:p w14:paraId="34873CDC" w14:textId="24F5A368" w:rsidR="009D34DA" w:rsidRDefault="009C1C7C">
      <w:r>
        <w:t>…………………………………………………………………………………………………………………………………………</w:t>
      </w:r>
      <w:r w:rsidR="00105AB0">
        <w:br/>
      </w:r>
    </w:p>
    <w:p w14:paraId="43368A48" w14:textId="77777777" w:rsidR="009D34DA" w:rsidRDefault="00105AB0">
      <w:pPr>
        <w:pStyle w:val="Kop2"/>
      </w:pPr>
      <w:r>
        <w:t>6. Wat heb ik geleerd?</w:t>
      </w:r>
    </w:p>
    <w:p w14:paraId="1E63B524" w14:textId="2577F258" w:rsidR="009D34DA" w:rsidRDefault="00105AB0">
      <w:r>
        <w:t xml:space="preserve">Door </w:t>
      </w:r>
      <w:proofErr w:type="spellStart"/>
      <w:r>
        <w:t>dit</w:t>
      </w:r>
      <w:proofErr w:type="spellEnd"/>
      <w:r>
        <w:t xml:space="preserve"> project </w:t>
      </w:r>
      <w:proofErr w:type="spellStart"/>
      <w:r>
        <w:t>heb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geleerd</w:t>
      </w:r>
      <w:proofErr w:type="spellEnd"/>
      <w:r>
        <w:t xml:space="preserve"> </w:t>
      </w:r>
      <w:proofErr w:type="spellStart"/>
      <w:r>
        <w:t>dat</w:t>
      </w:r>
      <w:proofErr w:type="spellEnd"/>
      <w:r>
        <w:t>:</w:t>
      </w:r>
      <w:r>
        <w:br/>
      </w:r>
      <w:r>
        <w:br/>
      </w:r>
      <w:r w:rsidR="009C1C7C">
        <w:t>…………………………………………………………………………………………………………………………………………</w:t>
      </w:r>
      <w:r>
        <w:br/>
      </w:r>
    </w:p>
    <w:p w14:paraId="7228D667" w14:textId="77777777" w:rsidR="009D34DA" w:rsidRDefault="00105AB0">
      <w:pPr>
        <w:pStyle w:val="Kop2"/>
      </w:pPr>
      <w:r>
        <w:t>7. Afsluiter (interactie)</w:t>
      </w:r>
    </w:p>
    <w:p w14:paraId="23B633B1" w14:textId="55DFB41D" w:rsidR="009D34DA" w:rsidRDefault="00105AB0">
      <w:r>
        <w:t>Kies of schrijf een afsluitzin:</w:t>
      </w:r>
      <w:r>
        <w:br/>
        <w:t>☐ Feedback is welkom!</w:t>
      </w:r>
      <w:r>
        <w:br/>
        <w:t>☐ Ik ben benieuwd wat jullie hiervan vinden.</w:t>
      </w:r>
      <w:r>
        <w:br/>
        <w:t>☐ Wat zouden jullie anders doen?</w:t>
      </w:r>
      <w:r>
        <w:br/>
      </w:r>
      <w:r>
        <w:br/>
      </w:r>
      <w:proofErr w:type="spellStart"/>
      <w:r>
        <w:t>Mijn</w:t>
      </w:r>
      <w:proofErr w:type="spellEnd"/>
      <w:r>
        <w:t xml:space="preserve"> </w:t>
      </w:r>
      <w:proofErr w:type="spellStart"/>
      <w:r>
        <w:t>afsluitzin</w:t>
      </w:r>
      <w:proofErr w:type="spellEnd"/>
      <w:r>
        <w:t>:</w:t>
      </w:r>
      <w:r>
        <w:br/>
      </w:r>
      <w:r w:rsidR="009C1C7C">
        <w:t>…………………………………………………………………………………………………………………………………………</w:t>
      </w:r>
      <w:r>
        <w:br/>
      </w:r>
    </w:p>
    <w:p w14:paraId="1FE9D3F6" w14:textId="7CD30CF8" w:rsidR="009D34DA" w:rsidRDefault="00105AB0">
      <w:pPr>
        <w:pStyle w:val="Kop2"/>
      </w:pPr>
      <w:r>
        <w:lastRenderedPageBreak/>
        <w:t xml:space="preserve">8. </w:t>
      </w:r>
      <w:proofErr w:type="spellStart"/>
      <w:r>
        <w:t>Afbeelding</w:t>
      </w:r>
      <w:proofErr w:type="spellEnd"/>
      <w:r w:rsidR="007D5932">
        <w:t xml:space="preserve"> (of video)</w:t>
      </w:r>
    </w:p>
    <w:p w14:paraId="687542DB" w14:textId="4C520E10" w:rsidR="009D34DA" w:rsidRDefault="00105AB0">
      <w:r>
        <w:t xml:space="preserve">Welke </w:t>
      </w:r>
      <w:proofErr w:type="spellStart"/>
      <w:r>
        <w:t>afbeelding</w:t>
      </w:r>
      <w:proofErr w:type="spellEnd"/>
      <w:r w:rsidR="007D5932">
        <w:t>(-</w:t>
      </w:r>
      <w:proofErr w:type="spellStart"/>
      <w:r w:rsidR="007D5932">
        <w:t>en</w:t>
      </w:r>
      <w:proofErr w:type="spellEnd"/>
      <w:r w:rsidR="007D5932">
        <w:t>)</w:t>
      </w:r>
      <w:r>
        <w:t xml:space="preserve"> </w:t>
      </w:r>
      <w:proofErr w:type="spellStart"/>
      <w:r>
        <w:t>plaats</w:t>
      </w:r>
      <w:proofErr w:type="spellEnd"/>
      <w:r>
        <w:t xml:space="preserve"> </w:t>
      </w:r>
      <w:proofErr w:type="spellStart"/>
      <w:r>
        <w:t>ik</w:t>
      </w:r>
      <w:proofErr w:type="spellEnd"/>
      <w:r>
        <w:t>?</w:t>
      </w:r>
      <w:r>
        <w:br/>
        <w:t xml:space="preserve">☐ </w:t>
      </w:r>
      <w:proofErr w:type="spellStart"/>
      <w:r>
        <w:t>Eindontwerp</w:t>
      </w:r>
      <w:proofErr w:type="spellEnd"/>
      <w:r w:rsidR="007D5932">
        <w:t>(-</w:t>
      </w:r>
      <w:proofErr w:type="spellStart"/>
      <w:r w:rsidR="007D5932">
        <w:t>en</w:t>
      </w:r>
      <w:proofErr w:type="spellEnd"/>
      <w:r w:rsidR="007D5932">
        <w:t>)</w:t>
      </w:r>
      <w:r>
        <w:br/>
        <w:t>☐ Mockup</w:t>
      </w:r>
      <w:r w:rsidR="007D5932">
        <w:t xml:space="preserve">s of </w:t>
      </w:r>
      <w:proofErr w:type="spellStart"/>
      <w:r w:rsidR="007D5932">
        <w:t>experimenten</w:t>
      </w:r>
      <w:proofErr w:type="spellEnd"/>
      <w:r>
        <w:br/>
        <w:t xml:space="preserve">☐ </w:t>
      </w:r>
      <w:proofErr w:type="spellStart"/>
      <w:r>
        <w:t>Proces</w:t>
      </w:r>
      <w:proofErr w:type="spellEnd"/>
      <w:r>
        <w:t xml:space="preserve"> (</w:t>
      </w:r>
      <w:proofErr w:type="spellStart"/>
      <w:r>
        <w:t>schets</w:t>
      </w:r>
      <w:proofErr w:type="spellEnd"/>
      <w:r>
        <w:t xml:space="preserve"> → ontwerp)</w:t>
      </w:r>
      <w:r>
        <w:br/>
      </w:r>
      <w:r>
        <w:br/>
        <w:t>Waarom past deze afbeelding bij mijn post?</w:t>
      </w:r>
      <w:r>
        <w:br/>
      </w:r>
      <w:r w:rsidR="009C1C7C">
        <w:t>…………………………………………………………………………………………………………………………………………</w:t>
      </w:r>
      <w:r>
        <w:br/>
      </w:r>
    </w:p>
    <w:p w14:paraId="7592B820" w14:textId="77777777" w:rsidR="009D34DA" w:rsidRDefault="00105AB0">
      <w:pPr>
        <w:pStyle w:val="Kop2"/>
      </w:pPr>
      <w:r>
        <w:t>9. Hashtags (3–5)</w:t>
      </w:r>
    </w:p>
    <w:p w14:paraId="18AEAB66" w14:textId="3656608C" w:rsidR="009D34DA" w:rsidRDefault="00105AB0">
      <w:r>
        <w:t>#</w:t>
      </w:r>
      <w:r w:rsidR="009C1C7C">
        <w:t>…………………</w:t>
      </w:r>
      <w:r>
        <w:t xml:space="preserve">  #</w:t>
      </w:r>
      <w:r w:rsidR="009C1C7C">
        <w:t>…………………</w:t>
      </w:r>
      <w:r>
        <w:t xml:space="preserve">  #</w:t>
      </w:r>
      <w:r w:rsidR="009C1C7C">
        <w:t>…………………</w:t>
      </w:r>
      <w:r>
        <w:br/>
        <w:t>#</w:t>
      </w:r>
      <w:r w:rsidR="009C1C7C">
        <w:t>…………………</w:t>
      </w:r>
      <w:r>
        <w:t xml:space="preserve">  #</w:t>
      </w:r>
      <w:r w:rsidR="009C1C7C">
        <w:t>…………………</w:t>
      </w:r>
      <w:r>
        <w:br/>
      </w:r>
    </w:p>
    <w:p w14:paraId="7FF2209F" w14:textId="77777777" w:rsidR="009D34DA" w:rsidRDefault="00105AB0">
      <w:pPr>
        <w:pStyle w:val="Kop2"/>
      </w:pPr>
      <w:r>
        <w:t>10. Laatste check</w:t>
      </w:r>
    </w:p>
    <w:p w14:paraId="06DA794A" w14:textId="77777777" w:rsidR="009D34DA" w:rsidRDefault="00105AB0">
      <w:r>
        <w:t>☐ Mijn post is persoonlijk</w:t>
      </w:r>
      <w:r>
        <w:br/>
        <w:t>☐ Mijn rol is duidelijk</w:t>
      </w:r>
      <w:r>
        <w:br/>
        <w:t>☐ Geen lange lappen tekst</w:t>
      </w:r>
      <w:r>
        <w:br/>
        <w:t>☐ Afbeelding ondersteunt het verhaal</w:t>
      </w:r>
      <w:r>
        <w:br/>
        <w:t>☐ Spelfouten gecontroleerd</w:t>
      </w:r>
      <w:r>
        <w:br/>
      </w:r>
    </w:p>
    <w:sectPr w:rsidR="009D34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0510256">
    <w:abstractNumId w:val="8"/>
  </w:num>
  <w:num w:numId="2" w16cid:durableId="1544753288">
    <w:abstractNumId w:val="6"/>
  </w:num>
  <w:num w:numId="3" w16cid:durableId="207839747">
    <w:abstractNumId w:val="5"/>
  </w:num>
  <w:num w:numId="4" w16cid:durableId="1465738300">
    <w:abstractNumId w:val="4"/>
  </w:num>
  <w:num w:numId="5" w16cid:durableId="52898039">
    <w:abstractNumId w:val="7"/>
  </w:num>
  <w:num w:numId="6" w16cid:durableId="626812562">
    <w:abstractNumId w:val="3"/>
  </w:num>
  <w:num w:numId="7" w16cid:durableId="588462050">
    <w:abstractNumId w:val="2"/>
  </w:num>
  <w:num w:numId="8" w16cid:durableId="147331463">
    <w:abstractNumId w:val="1"/>
  </w:num>
  <w:num w:numId="9" w16cid:durableId="129695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0720"/>
    <w:rsid w:val="00105AB0"/>
    <w:rsid w:val="0011634B"/>
    <w:rsid w:val="0015074B"/>
    <w:rsid w:val="0029639D"/>
    <w:rsid w:val="003027BC"/>
    <w:rsid w:val="00326F90"/>
    <w:rsid w:val="007D5932"/>
    <w:rsid w:val="009B0CE2"/>
    <w:rsid w:val="009C1C7C"/>
    <w:rsid w:val="009D34DA"/>
    <w:rsid w:val="00A0734C"/>
    <w:rsid w:val="00AA1D8D"/>
    <w:rsid w:val="00B47730"/>
    <w:rsid w:val="00CB0664"/>
    <w:rsid w:val="00F238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9B808"/>
  <w14:defaultImageDpi w14:val="300"/>
  <w15:docId w15:val="{4325A620-CEB6-7548-9191-3A3D0840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Yolanda Burger</cp:lastModifiedBy>
  <cp:revision>6</cp:revision>
  <dcterms:created xsi:type="dcterms:W3CDTF">2026-03-04T13:38:00Z</dcterms:created>
  <dcterms:modified xsi:type="dcterms:W3CDTF">2026-03-04T14:02:00Z</dcterms:modified>
  <cp:category/>
</cp:coreProperties>
</file>