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53E5B" w14:textId="49A2F974" w:rsidR="00722705" w:rsidRPr="003F5B23" w:rsidRDefault="002535B7">
      <w:pPr>
        <w:pStyle w:val="Kop1"/>
        <w:rPr>
          <w:rFonts w:ascii="Times New Roman" w:hAnsi="Times New Roman" w:cs="Times New Roman"/>
          <w:sz w:val="24"/>
          <w:szCs w:val="24"/>
        </w:rPr>
      </w:pPr>
      <w:r w:rsidRPr="003F5B23"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Checklist – Stad‑folder A5 (4 </w:t>
      </w:r>
      <w:r w:rsidR="0008480D" w:rsidRPr="003F5B23"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pagina’s</w:t>
      </w:r>
      <w:r w:rsidR="0008480D" w:rsidRPr="003F5B23">
        <w:rPr>
          <w:rFonts w:ascii="Times New Roman" w:hAnsi="Times New Roman" w:cs="Times New Roman"/>
          <w:b w:val="0"/>
          <w:bCs w:val="0"/>
          <w:color w:val="984806" w:themeColor="accent6" w:themeShade="80"/>
          <w:sz w:val="24"/>
          <w:szCs w:val="24"/>
        </w:rPr>
        <w:t xml:space="preserve">)  </w:t>
      </w:r>
      <w:r w:rsidR="0008480D" w:rsidRPr="003F5B23">
        <w:rPr>
          <w:rFonts w:ascii="Times New Roman" w:hAnsi="Times New Roman" w:cs="Times New Roman"/>
          <w:b w:val="0"/>
          <w:bCs w:val="0"/>
          <w:color w:val="984806" w:themeColor="accent6" w:themeShade="80"/>
          <w:sz w:val="24"/>
          <w:szCs w:val="24"/>
        </w:rPr>
        <w:br/>
      </w:r>
      <w:r w:rsidR="00324298" w:rsidRPr="003F5B23">
        <w:rPr>
          <w:rFonts w:ascii="Segoe UI Symbol" w:hAnsi="Segoe UI Symbol" w:cs="Segoe UI Symbol"/>
          <w:sz w:val="24"/>
          <w:szCs w:val="24"/>
        </w:rPr>
        <w:t>☐</w:t>
      </w:r>
      <w:r w:rsidR="00324298" w:rsidRPr="003F5B23">
        <w:rPr>
          <w:rFonts w:ascii="Times New Roman" w:hAnsi="Times New Roman" w:cs="Times New Roman"/>
          <w:sz w:val="24"/>
          <w:szCs w:val="24"/>
        </w:rPr>
        <w:t xml:space="preserve"> </w:t>
      </w:r>
      <w:r w:rsidR="00324298" w:rsidRPr="003F5B23">
        <w:rPr>
          <w:rFonts w:ascii="Times New Roman" w:hAnsi="Times New Roman" w:cs="Times New Roman"/>
          <w:color w:val="000000" w:themeColor="text1"/>
          <w:sz w:val="24"/>
          <w:szCs w:val="24"/>
        </w:rPr>
        <w:t>Docent heeft het samen met de student gecheckt</w:t>
      </w:r>
      <w:r w:rsidR="00C60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pas in leveren in teams</w:t>
      </w:r>
      <w:r w:rsidRPr="003F5B2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br/>
      </w:r>
      <w:r w:rsidR="00324298" w:rsidRPr="003F5B2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br/>
      </w:r>
      <w:r w:rsidRPr="003F5B2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Naam </w:t>
      </w:r>
      <w:r w:rsidRPr="003F5B23">
        <w:rPr>
          <w:rFonts w:ascii="Times New Roman" w:hAnsi="Times New Roman" w:cs="Times New Roman"/>
          <w:b w:val="0"/>
          <w:bCs w:val="0"/>
          <w:sz w:val="24"/>
          <w:szCs w:val="24"/>
        </w:rPr>
        <w:t>…………………………………………………………..</w:t>
      </w:r>
      <w:r w:rsidR="00324298" w:rsidRPr="003F5B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F5B2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Klas</w:t>
      </w:r>
      <w:r w:rsidRPr="003F5B23">
        <w:rPr>
          <w:rFonts w:ascii="Times New Roman" w:hAnsi="Times New Roman" w:cs="Times New Roman"/>
          <w:b w:val="0"/>
          <w:bCs w:val="0"/>
          <w:sz w:val="24"/>
          <w:szCs w:val="24"/>
        </w:rPr>
        <w:t>……………………………………………………</w:t>
      </w:r>
      <w:proofErr w:type="gramStart"/>
      <w:r w:rsidRPr="003F5B23">
        <w:rPr>
          <w:rFonts w:ascii="Times New Roman" w:hAnsi="Times New Roman" w:cs="Times New Roman"/>
          <w:b w:val="0"/>
          <w:bCs w:val="0"/>
          <w:sz w:val="24"/>
          <w:szCs w:val="24"/>
        </w:rPr>
        <w:t>…….</w:t>
      </w:r>
      <w:proofErr w:type="gramEnd"/>
      <w:r w:rsidRPr="003F5B23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3375F99C" w14:textId="1594902C" w:rsidR="00722705" w:rsidRPr="003F5B23" w:rsidRDefault="00000000">
      <w:pPr>
        <w:pStyle w:val="Kop2"/>
        <w:rPr>
          <w:rFonts w:ascii="Times New Roman" w:hAnsi="Times New Roman" w:cs="Times New Roman"/>
          <w:color w:val="FF0000"/>
          <w:sz w:val="24"/>
          <w:szCs w:val="24"/>
        </w:rPr>
      </w:pPr>
      <w:r w:rsidRPr="003F5B23">
        <w:rPr>
          <w:rFonts w:ascii="Times New Roman" w:hAnsi="Times New Roman" w:cs="Times New Roman"/>
          <w:color w:val="FF0000"/>
          <w:sz w:val="24"/>
          <w:szCs w:val="24"/>
        </w:rPr>
        <w:t>A. Stramien‑gegevens</w:t>
      </w:r>
      <w:r w:rsidR="008E3521" w:rsidRPr="003F5B23">
        <w:rPr>
          <w:rFonts w:ascii="Times New Roman" w:hAnsi="Times New Roman" w:cs="Times New Roman"/>
          <w:color w:val="FF0000"/>
          <w:sz w:val="24"/>
          <w:szCs w:val="24"/>
        </w:rPr>
        <w:t xml:space="preserve"> opmaak </w:t>
      </w:r>
      <w:proofErr w:type="spellStart"/>
      <w:r w:rsidR="008E3521" w:rsidRPr="003F5B23">
        <w:rPr>
          <w:rFonts w:ascii="Times New Roman" w:hAnsi="Times New Roman" w:cs="Times New Roman"/>
          <w:color w:val="FF0000"/>
          <w:sz w:val="24"/>
          <w:szCs w:val="24"/>
        </w:rPr>
        <w:t>pagian</w:t>
      </w:r>
      <w:proofErr w:type="spellEnd"/>
      <w:r w:rsidR="008E3521" w:rsidRPr="003F5B2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FF59343" w14:textId="77777777" w:rsidR="00722705" w:rsidRPr="003F5B23" w:rsidRDefault="00000000" w:rsidP="001C0C0B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3F5B23">
        <w:rPr>
          <w:rFonts w:ascii="Segoe UI Symbol" w:hAnsi="Segoe UI Symbol" w:cs="Segoe UI Symbol"/>
          <w:sz w:val="24"/>
          <w:szCs w:val="24"/>
        </w:rPr>
        <w:t>☐</w:t>
      </w:r>
      <w:r w:rsidRPr="003F5B23">
        <w:rPr>
          <w:rFonts w:ascii="Times New Roman" w:hAnsi="Times New Roman" w:cs="Times New Roman"/>
          <w:sz w:val="24"/>
          <w:szCs w:val="24"/>
        </w:rPr>
        <w:t xml:space="preserve"> Paginaformaat: A5 – 148 mm × 210 mm</w:t>
      </w:r>
    </w:p>
    <w:p w14:paraId="1B1F5705" w14:textId="77777777" w:rsidR="00722705" w:rsidRPr="003F5B23" w:rsidRDefault="00000000" w:rsidP="001C0C0B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3F5B23">
        <w:rPr>
          <w:rFonts w:ascii="Segoe UI Symbol" w:hAnsi="Segoe UI Symbol" w:cs="Segoe UI Symbol"/>
          <w:sz w:val="24"/>
          <w:szCs w:val="24"/>
        </w:rPr>
        <w:t>☐</w:t>
      </w:r>
      <w:r w:rsidRPr="003F5B23">
        <w:rPr>
          <w:rFonts w:ascii="Times New Roman" w:hAnsi="Times New Roman" w:cs="Times New Roman"/>
          <w:sz w:val="24"/>
          <w:szCs w:val="24"/>
        </w:rPr>
        <w:t xml:space="preserve"> Aantal pagina’s: 4 (vink “Pagina’s naast elkaar” aan)</w:t>
      </w:r>
    </w:p>
    <w:p w14:paraId="1C5A20F4" w14:textId="77777777" w:rsidR="00722705" w:rsidRPr="003F5B23" w:rsidRDefault="00000000" w:rsidP="001C0C0B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3F5B23">
        <w:rPr>
          <w:rFonts w:ascii="Segoe UI Symbol" w:hAnsi="Segoe UI Symbol" w:cs="Segoe UI Symbol"/>
          <w:sz w:val="24"/>
          <w:szCs w:val="24"/>
        </w:rPr>
        <w:t>☐</w:t>
      </w:r>
      <w:r w:rsidRPr="003F5B23">
        <w:rPr>
          <w:rFonts w:ascii="Times New Roman" w:hAnsi="Times New Roman" w:cs="Times New Roman"/>
          <w:sz w:val="24"/>
          <w:szCs w:val="24"/>
        </w:rPr>
        <w:t xml:space="preserve"> Eerste paginanummer: 1</w:t>
      </w:r>
    </w:p>
    <w:p w14:paraId="4125A29C" w14:textId="7256E314" w:rsidR="00977392" w:rsidRPr="003F5B23" w:rsidRDefault="00977392" w:rsidP="001C0C0B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3F5B23">
        <w:rPr>
          <w:rFonts w:ascii="Segoe UI Symbol" w:hAnsi="Segoe UI Symbol" w:cs="Segoe UI Symbol"/>
          <w:sz w:val="24"/>
          <w:szCs w:val="24"/>
        </w:rPr>
        <w:t>☐</w:t>
      </w:r>
      <w:r w:rsidRPr="003F5B23">
        <w:rPr>
          <w:rFonts w:ascii="Times New Roman" w:hAnsi="Times New Roman" w:cs="Times New Roman"/>
          <w:sz w:val="24"/>
          <w:szCs w:val="24"/>
        </w:rPr>
        <w:t xml:space="preserve"> </w:t>
      </w:r>
      <w:r w:rsidRPr="003F5B23">
        <w:rPr>
          <w:rFonts w:ascii="Times New Roman" w:hAnsi="Times New Roman" w:cs="Times New Roman"/>
          <w:color w:val="1D1D1B"/>
          <w:sz w:val="24"/>
          <w:szCs w:val="24"/>
        </w:rPr>
        <w:t>automatische paginanummering</w:t>
      </w:r>
      <w:r w:rsidR="00905734" w:rsidRPr="003F5B23">
        <w:rPr>
          <w:rFonts w:ascii="Times New Roman" w:hAnsi="Times New Roman" w:cs="Times New Roman"/>
          <w:color w:val="1D1D1B"/>
          <w:sz w:val="24"/>
          <w:szCs w:val="24"/>
        </w:rPr>
        <w:t xml:space="preserve"> gemaakt</w:t>
      </w:r>
    </w:p>
    <w:p w14:paraId="48AEE4B7" w14:textId="77777777" w:rsidR="00722705" w:rsidRPr="003F5B23" w:rsidRDefault="00000000" w:rsidP="001C0C0B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3F5B23">
        <w:rPr>
          <w:rFonts w:ascii="Segoe UI Symbol" w:hAnsi="Segoe UI Symbol" w:cs="Segoe UI Symbol"/>
          <w:sz w:val="24"/>
          <w:szCs w:val="24"/>
        </w:rPr>
        <w:t>☐</w:t>
      </w:r>
      <w:r w:rsidRPr="003F5B23">
        <w:rPr>
          <w:rFonts w:ascii="Times New Roman" w:hAnsi="Times New Roman" w:cs="Times New Roman"/>
          <w:sz w:val="24"/>
          <w:szCs w:val="24"/>
        </w:rPr>
        <w:t xml:space="preserve"> Kolommen: 2 · tussenruimte 5 mm</w:t>
      </w:r>
    </w:p>
    <w:p w14:paraId="78892388" w14:textId="77777777" w:rsidR="00722705" w:rsidRPr="003F5B23" w:rsidRDefault="00000000" w:rsidP="001C0C0B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3F5B23">
        <w:rPr>
          <w:rFonts w:ascii="Segoe UI Symbol" w:hAnsi="Segoe UI Symbol" w:cs="Segoe UI Symbol"/>
          <w:sz w:val="24"/>
          <w:szCs w:val="24"/>
        </w:rPr>
        <w:t>☐</w:t>
      </w:r>
      <w:r w:rsidRPr="003F5B23">
        <w:rPr>
          <w:rFonts w:ascii="Times New Roman" w:hAnsi="Times New Roman" w:cs="Times New Roman"/>
          <w:sz w:val="24"/>
          <w:szCs w:val="24"/>
        </w:rPr>
        <w:t xml:space="preserve"> Marges: Boven 15 mm · Onder 15 mm · Binnen 10 mm · Buiten 15 mm</w:t>
      </w:r>
    </w:p>
    <w:p w14:paraId="40251D8E" w14:textId="77777777" w:rsidR="00722705" w:rsidRPr="003F5B23" w:rsidRDefault="00000000" w:rsidP="001C0C0B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3F5B23">
        <w:rPr>
          <w:rFonts w:ascii="Segoe UI Symbol" w:hAnsi="Segoe UI Symbol" w:cs="Segoe UI Symbol"/>
          <w:sz w:val="24"/>
          <w:szCs w:val="24"/>
        </w:rPr>
        <w:t>☐</w:t>
      </w:r>
      <w:r w:rsidRPr="003F5B23">
        <w:rPr>
          <w:rFonts w:ascii="Times New Roman" w:hAnsi="Times New Roman" w:cs="Times New Roman"/>
          <w:sz w:val="24"/>
          <w:szCs w:val="24"/>
        </w:rPr>
        <w:t xml:space="preserve"> Afloop: Boven 3 mm · Onder 3 mm · Binnen 0 mm · Buiten 3 mm</w:t>
      </w:r>
    </w:p>
    <w:p w14:paraId="2B32D51B" w14:textId="77777777" w:rsidR="008E3521" w:rsidRPr="003F5B23" w:rsidRDefault="00000000" w:rsidP="001C0C0B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3F5B23">
        <w:rPr>
          <w:rFonts w:ascii="Segoe UI Symbol" w:hAnsi="Segoe UI Symbol" w:cs="Segoe UI Symbol"/>
          <w:sz w:val="24"/>
          <w:szCs w:val="24"/>
        </w:rPr>
        <w:t>☐</w:t>
      </w:r>
      <w:r w:rsidRPr="003F5B23">
        <w:rPr>
          <w:rFonts w:ascii="Times New Roman" w:hAnsi="Times New Roman" w:cs="Times New Roman"/>
          <w:sz w:val="24"/>
          <w:szCs w:val="24"/>
        </w:rPr>
        <w:t xml:space="preserve"> Witruimte overal 0 mm</w:t>
      </w:r>
      <w:r w:rsidR="00A8490B" w:rsidRPr="003F5B23">
        <w:rPr>
          <w:rFonts w:ascii="Times New Roman" w:hAnsi="Times New Roman" w:cs="Times New Roman"/>
          <w:sz w:val="24"/>
          <w:szCs w:val="24"/>
        </w:rPr>
        <w:br/>
      </w:r>
      <w:r w:rsidR="006C6399" w:rsidRPr="003F5B23">
        <w:rPr>
          <w:rFonts w:ascii="Times New Roman" w:hAnsi="Times New Roman" w:cs="Times New Roman"/>
          <w:b/>
          <w:bCs/>
          <w:color w:val="FF0000"/>
          <w:sz w:val="24"/>
          <w:szCs w:val="24"/>
        </w:rPr>
        <w:t>B. Pagina raster</w:t>
      </w:r>
      <w:r w:rsidR="006C6399" w:rsidRPr="003F5B2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8490B" w:rsidRPr="003F5B2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C6399" w:rsidRPr="003F5B23">
        <w:rPr>
          <w:rFonts w:ascii="Segoe UI Symbol" w:hAnsi="Segoe UI Symbol" w:cs="Segoe UI Symbol"/>
          <w:sz w:val="24"/>
          <w:szCs w:val="24"/>
        </w:rPr>
        <w:t>☐</w:t>
      </w:r>
      <w:r w:rsidR="006C6399" w:rsidRPr="003F5B23">
        <w:rPr>
          <w:rFonts w:ascii="Times New Roman" w:hAnsi="Times New Roman" w:cs="Times New Roman"/>
          <w:sz w:val="24"/>
          <w:szCs w:val="24"/>
        </w:rPr>
        <w:t xml:space="preserve"> </w:t>
      </w:r>
      <w:r w:rsidR="006C6399" w:rsidRPr="003F5B23">
        <w:rPr>
          <w:rFonts w:ascii="Times New Roman" w:hAnsi="Times New Roman" w:cs="Times New Roman"/>
          <w:color w:val="000000" w:themeColor="text1"/>
          <w:sz w:val="24"/>
          <w:szCs w:val="24"/>
        </w:rPr>
        <w:t>Pagina raster aangemaakt</w:t>
      </w:r>
      <w:r w:rsidR="006C6399" w:rsidRPr="003F5B2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C6399" w:rsidRPr="003F5B23">
        <w:rPr>
          <w:rFonts w:ascii="Segoe UI Symbol" w:hAnsi="Segoe UI Symbol" w:cs="Segoe UI Symbol"/>
          <w:sz w:val="24"/>
          <w:szCs w:val="24"/>
        </w:rPr>
        <w:t>☐</w:t>
      </w:r>
      <w:r w:rsidR="006C6399" w:rsidRPr="003F5B23">
        <w:rPr>
          <w:rFonts w:ascii="Times New Roman" w:hAnsi="Times New Roman" w:cs="Times New Roman"/>
          <w:sz w:val="24"/>
          <w:szCs w:val="24"/>
        </w:rPr>
        <w:t xml:space="preserve"> </w:t>
      </w:r>
      <w:r w:rsidR="006C6399" w:rsidRPr="003F5B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Begin</w:t>
      </w:r>
      <w:r w:rsidR="006C6399" w:rsidRPr="003F5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</w:t>
      </w:r>
      <w:r w:rsidR="006C6399" w:rsidRPr="003F5B2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C6399" w:rsidRPr="003F5B23">
        <w:rPr>
          <w:rFonts w:ascii="Segoe UI Symbol" w:hAnsi="Segoe UI Symbol" w:cs="Segoe UI Symbol"/>
          <w:sz w:val="24"/>
          <w:szCs w:val="24"/>
        </w:rPr>
        <w:t>☐</w:t>
      </w:r>
      <w:r w:rsidR="006C6399" w:rsidRPr="003F5B23">
        <w:rPr>
          <w:rFonts w:ascii="Times New Roman" w:hAnsi="Times New Roman" w:cs="Times New Roman"/>
          <w:sz w:val="24"/>
          <w:szCs w:val="24"/>
        </w:rPr>
        <w:t xml:space="preserve"> </w:t>
      </w:r>
      <w:r w:rsidR="006C6399" w:rsidRPr="003F5B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Ten opzichte van</w:t>
      </w:r>
      <w:r w:rsidR="006C6399" w:rsidRPr="003F5B23">
        <w:rPr>
          <w:rFonts w:ascii="Times New Roman" w:hAnsi="Times New Roman" w:cs="Times New Roman"/>
          <w:color w:val="000000" w:themeColor="text1"/>
          <w:sz w:val="24"/>
          <w:szCs w:val="24"/>
        </w:rPr>
        <w:t>: Bovenste Marge</w:t>
      </w:r>
      <w:r w:rsidR="006C6399" w:rsidRPr="003F5B2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C6399" w:rsidRPr="003F5B23">
        <w:rPr>
          <w:rFonts w:ascii="Segoe UI Symbol" w:hAnsi="Segoe UI Symbol" w:cs="Segoe UI Symbol"/>
          <w:sz w:val="24"/>
          <w:szCs w:val="24"/>
        </w:rPr>
        <w:t>☐</w:t>
      </w:r>
      <w:r w:rsidR="006C6399" w:rsidRPr="003F5B23">
        <w:rPr>
          <w:rFonts w:ascii="Times New Roman" w:hAnsi="Times New Roman" w:cs="Times New Roman"/>
          <w:sz w:val="24"/>
          <w:szCs w:val="24"/>
        </w:rPr>
        <w:t xml:space="preserve"> </w:t>
      </w:r>
      <w:r w:rsidR="006C6399" w:rsidRPr="003F5B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toenamen bij elk:</w:t>
      </w:r>
      <w:r w:rsidR="006C6399" w:rsidRPr="003F5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</w:t>
      </w:r>
      <w:r w:rsidR="006C6399" w:rsidRPr="003F5B2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C6399" w:rsidRPr="003F5B23">
        <w:rPr>
          <w:rFonts w:ascii="Segoe UI Symbol" w:hAnsi="Segoe UI Symbol" w:cs="Segoe UI Symbol"/>
          <w:sz w:val="24"/>
          <w:szCs w:val="24"/>
        </w:rPr>
        <w:t>☐</w:t>
      </w:r>
      <w:r w:rsidR="006C6399" w:rsidRPr="003F5B23">
        <w:rPr>
          <w:rFonts w:ascii="Times New Roman" w:hAnsi="Times New Roman" w:cs="Times New Roman"/>
          <w:sz w:val="24"/>
          <w:szCs w:val="24"/>
        </w:rPr>
        <w:t xml:space="preserve"> Weergavendrempel: 25 %</w:t>
      </w:r>
      <w:r w:rsidR="006C6399" w:rsidRPr="003F5B23">
        <w:rPr>
          <w:rFonts w:ascii="Times New Roman" w:hAnsi="Times New Roman" w:cs="Times New Roman"/>
          <w:sz w:val="24"/>
          <w:szCs w:val="24"/>
        </w:rPr>
        <w:br/>
      </w:r>
      <w:r w:rsidR="006C6399" w:rsidRPr="003F5B23">
        <w:rPr>
          <w:rFonts w:ascii="Segoe UI Symbol" w:hAnsi="Segoe UI Symbol" w:cs="Segoe UI Symbol"/>
          <w:sz w:val="24"/>
          <w:szCs w:val="24"/>
        </w:rPr>
        <w:t>☐</w:t>
      </w:r>
      <w:r w:rsidR="006C6399" w:rsidRPr="003F5B23">
        <w:rPr>
          <w:rFonts w:ascii="Times New Roman" w:hAnsi="Times New Roman" w:cs="Times New Roman"/>
          <w:sz w:val="24"/>
          <w:szCs w:val="24"/>
        </w:rPr>
        <w:t xml:space="preserve"> raster op achtergrond uit</w:t>
      </w:r>
    </w:p>
    <w:p w14:paraId="582627A0" w14:textId="726F5C53" w:rsidR="008E3521" w:rsidRPr="003F5B23" w:rsidRDefault="008E3521" w:rsidP="008E3521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3F5B2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C. Kleurstaal aangemaakt </w:t>
      </w:r>
    </w:p>
    <w:p w14:paraId="7CF1BB47" w14:textId="7F6B9A08" w:rsidR="008E3521" w:rsidRPr="003F5B23" w:rsidRDefault="008E3521" w:rsidP="008E3521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F5B23">
        <w:rPr>
          <w:rFonts w:ascii="Segoe UI Symbol" w:hAnsi="Segoe UI Symbol" w:cs="Segoe UI Symbol"/>
          <w:sz w:val="24"/>
          <w:szCs w:val="24"/>
        </w:rPr>
        <w:t>☐</w:t>
      </w:r>
      <w:r w:rsidRPr="003F5B23">
        <w:rPr>
          <w:rFonts w:ascii="Times New Roman" w:hAnsi="Times New Roman" w:cs="Times New Roman"/>
          <w:sz w:val="24"/>
          <w:szCs w:val="24"/>
        </w:rPr>
        <w:t xml:space="preserve"> Oranje CMYK </w:t>
      </w:r>
      <w:proofErr w:type="gramStart"/>
      <w:r w:rsidRPr="003F5B23">
        <w:rPr>
          <w:rFonts w:ascii="Times New Roman" w:hAnsi="Times New Roman" w:cs="Times New Roman"/>
          <w:sz w:val="24"/>
          <w:szCs w:val="24"/>
        </w:rPr>
        <w:t>0 /</w:t>
      </w:r>
      <w:proofErr w:type="gramEnd"/>
      <w:r w:rsidRPr="003F5B23">
        <w:rPr>
          <w:rFonts w:ascii="Times New Roman" w:hAnsi="Times New Roman" w:cs="Times New Roman"/>
          <w:sz w:val="24"/>
          <w:szCs w:val="24"/>
        </w:rPr>
        <w:t> </w:t>
      </w:r>
      <w:proofErr w:type="gramStart"/>
      <w:r w:rsidRPr="003F5B23">
        <w:rPr>
          <w:rFonts w:ascii="Times New Roman" w:hAnsi="Times New Roman" w:cs="Times New Roman"/>
          <w:sz w:val="24"/>
          <w:szCs w:val="24"/>
        </w:rPr>
        <w:t>70 /</w:t>
      </w:r>
      <w:proofErr w:type="gramEnd"/>
      <w:r w:rsidRPr="003F5B23">
        <w:rPr>
          <w:rFonts w:ascii="Times New Roman" w:hAnsi="Times New Roman" w:cs="Times New Roman"/>
          <w:sz w:val="24"/>
          <w:szCs w:val="24"/>
        </w:rPr>
        <w:t> </w:t>
      </w:r>
      <w:proofErr w:type="gramStart"/>
      <w:r w:rsidRPr="003F5B23">
        <w:rPr>
          <w:rFonts w:ascii="Times New Roman" w:hAnsi="Times New Roman" w:cs="Times New Roman"/>
          <w:sz w:val="24"/>
          <w:szCs w:val="24"/>
        </w:rPr>
        <w:t>100 /</w:t>
      </w:r>
      <w:proofErr w:type="gramEnd"/>
      <w:r w:rsidRPr="003F5B23">
        <w:rPr>
          <w:rFonts w:ascii="Times New Roman" w:hAnsi="Times New Roman" w:cs="Times New Roman"/>
          <w:sz w:val="24"/>
          <w:szCs w:val="24"/>
        </w:rPr>
        <w:t> 0</w:t>
      </w:r>
      <w:r w:rsidR="00A8490B" w:rsidRPr="003F5B23">
        <w:rPr>
          <w:rFonts w:ascii="Times New Roman" w:hAnsi="Times New Roman" w:cs="Times New Roman"/>
          <w:sz w:val="24"/>
          <w:szCs w:val="24"/>
        </w:rPr>
        <w:br/>
      </w:r>
      <w:r w:rsidRPr="003F5B2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D. </w:t>
      </w:r>
      <w:r w:rsidRPr="003F5B23">
        <w:rPr>
          <w:rStyle w:val="Nadruk"/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Alineastijl: </w:t>
      </w:r>
      <w:r w:rsidRPr="003F5B23">
        <w:rPr>
          <w:rFonts w:ascii="Times New Roman" w:hAnsi="Times New Roman" w:cs="Times New Roman"/>
          <w:b/>
          <w:bCs/>
          <w:color w:val="FF0000"/>
          <w:sz w:val="24"/>
          <w:szCs w:val="24"/>
        </w:rPr>
        <w:t>Tussenkop</w:t>
      </w:r>
      <w:r w:rsidRPr="003F5B23">
        <w:rPr>
          <w:rFonts w:ascii="Times New Roman" w:hAnsi="Times New Roman" w:cs="Times New Roman"/>
          <w:b/>
          <w:bCs/>
          <w:color w:val="FF0000"/>
          <w:sz w:val="24"/>
          <w:szCs w:val="24"/>
        </w:rPr>
        <w:br/>
      </w:r>
      <w:r w:rsidRPr="003F5B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Algemeen</w:t>
      </w:r>
      <w:r w:rsidRPr="003F5B23">
        <w:rPr>
          <w:rFonts w:ascii="Times New Roman" w:hAnsi="Times New Roman" w:cs="Times New Roman"/>
          <w:sz w:val="24"/>
          <w:szCs w:val="24"/>
        </w:rPr>
        <w:br/>
      </w:r>
      <w:r w:rsidRPr="003F5B23">
        <w:rPr>
          <w:rFonts w:ascii="Segoe UI Symbol" w:hAnsi="Segoe UI Symbol" w:cs="Segoe UI Symbol"/>
          <w:sz w:val="24"/>
          <w:szCs w:val="24"/>
        </w:rPr>
        <w:t>☐</w:t>
      </w:r>
      <w:r w:rsidRPr="003F5B23">
        <w:rPr>
          <w:rFonts w:ascii="Times New Roman" w:hAnsi="Times New Roman" w:cs="Times New Roman"/>
          <w:sz w:val="24"/>
          <w:szCs w:val="24"/>
        </w:rPr>
        <w:t xml:space="preserve"> </w:t>
      </w:r>
      <w:r w:rsidRPr="003F5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Naam stijl: Kopjes </w:t>
      </w:r>
      <w:r w:rsidRPr="003F5B2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F5B23">
        <w:rPr>
          <w:rFonts w:ascii="Segoe UI Symbol" w:hAnsi="Segoe UI Symbol" w:cs="Segoe UI Symbol"/>
          <w:sz w:val="24"/>
          <w:szCs w:val="24"/>
        </w:rPr>
        <w:t>☐</w:t>
      </w:r>
      <w:r w:rsidRPr="003F5B23">
        <w:rPr>
          <w:rFonts w:ascii="Times New Roman" w:hAnsi="Times New Roman" w:cs="Times New Roman"/>
          <w:sz w:val="24"/>
          <w:szCs w:val="24"/>
        </w:rPr>
        <w:t xml:space="preserve"> </w:t>
      </w:r>
      <w:r w:rsidRPr="003F5B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Gebaseerd op:</w:t>
      </w:r>
      <w:r w:rsidRPr="003F5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geen alineastijl</w:t>
      </w:r>
      <w:r w:rsidRPr="003F5B2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F5B23">
        <w:rPr>
          <w:rFonts w:ascii="Segoe UI Symbol" w:hAnsi="Segoe UI Symbol" w:cs="Segoe UI Symbol"/>
          <w:sz w:val="24"/>
          <w:szCs w:val="24"/>
        </w:rPr>
        <w:t>☐</w:t>
      </w:r>
      <w:r w:rsidRPr="003F5B23">
        <w:rPr>
          <w:rFonts w:ascii="Times New Roman" w:hAnsi="Times New Roman" w:cs="Times New Roman"/>
          <w:sz w:val="24"/>
          <w:szCs w:val="24"/>
        </w:rPr>
        <w:t xml:space="preserve"> </w:t>
      </w:r>
      <w:r w:rsidRPr="003F5B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Volgende stijl:</w:t>
      </w:r>
      <w:r w:rsidRPr="003F5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geen alineastijl</w:t>
      </w:r>
    </w:p>
    <w:p w14:paraId="60AA8F8C" w14:textId="77777777" w:rsidR="008E3521" w:rsidRPr="003F5B23" w:rsidRDefault="008E3521" w:rsidP="008E3521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F5B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Standard opmaak</w:t>
      </w:r>
      <w:r w:rsidRPr="003F5B23">
        <w:rPr>
          <w:rFonts w:ascii="Times New Roman" w:hAnsi="Times New Roman" w:cs="Times New Roman"/>
          <w:b/>
          <w:bCs/>
          <w:color w:val="FF0000"/>
          <w:sz w:val="24"/>
          <w:szCs w:val="24"/>
        </w:rPr>
        <w:br/>
      </w:r>
      <w:r w:rsidRPr="003F5B23">
        <w:rPr>
          <w:rFonts w:ascii="Segoe UI Symbol" w:hAnsi="Segoe UI Symbol" w:cs="Segoe UI Symbol"/>
          <w:sz w:val="24"/>
          <w:szCs w:val="24"/>
        </w:rPr>
        <w:t>☐</w:t>
      </w:r>
      <w:r w:rsidRPr="003F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B23">
        <w:rPr>
          <w:rFonts w:ascii="Times New Roman" w:hAnsi="Times New Roman" w:cs="Times New Roman"/>
          <w:sz w:val="24"/>
          <w:szCs w:val="24"/>
        </w:rPr>
        <w:t>Helvetica</w:t>
      </w:r>
      <w:proofErr w:type="spellEnd"/>
      <w:r w:rsidRPr="003F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B23">
        <w:rPr>
          <w:rFonts w:ascii="Times New Roman" w:hAnsi="Times New Roman" w:cs="Times New Roman"/>
          <w:sz w:val="24"/>
          <w:szCs w:val="24"/>
        </w:rPr>
        <w:t>Neue</w:t>
      </w:r>
      <w:proofErr w:type="spellEnd"/>
      <w:r w:rsidRPr="003F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B23">
        <w:rPr>
          <w:rFonts w:ascii="Times New Roman" w:hAnsi="Times New Roman" w:cs="Times New Roman"/>
          <w:sz w:val="24"/>
          <w:szCs w:val="24"/>
        </w:rPr>
        <w:t>Bold</w:t>
      </w:r>
      <w:proofErr w:type="spellEnd"/>
      <w:r w:rsidRPr="003F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B23">
        <w:rPr>
          <w:rFonts w:ascii="Times New Roman" w:hAnsi="Times New Roman" w:cs="Times New Roman"/>
          <w:sz w:val="24"/>
          <w:szCs w:val="24"/>
        </w:rPr>
        <w:t>regelar</w:t>
      </w:r>
      <w:proofErr w:type="spellEnd"/>
      <w:r w:rsidRPr="003F5B23">
        <w:rPr>
          <w:rFonts w:ascii="Times New Roman" w:hAnsi="Times New Roman" w:cs="Times New Roman"/>
          <w:sz w:val="24"/>
          <w:szCs w:val="24"/>
        </w:rPr>
        <w:t xml:space="preserve"> grootte 14 regelafstand 16  </w:t>
      </w:r>
      <w:r w:rsidRPr="003F5B23">
        <w:rPr>
          <w:rFonts w:ascii="Times New Roman" w:hAnsi="Times New Roman" w:cs="Times New Roman"/>
          <w:sz w:val="24"/>
          <w:szCs w:val="24"/>
        </w:rPr>
        <w:br/>
      </w:r>
      <w:r w:rsidRPr="003F5B23">
        <w:rPr>
          <w:rFonts w:ascii="Segoe UI Symbol" w:hAnsi="Segoe UI Symbol" w:cs="Segoe UI Symbol"/>
          <w:sz w:val="24"/>
          <w:szCs w:val="24"/>
        </w:rPr>
        <w:t>☐</w:t>
      </w:r>
      <w:r w:rsidRPr="003F5B23">
        <w:rPr>
          <w:rFonts w:ascii="Times New Roman" w:hAnsi="Times New Roman" w:cs="Times New Roman"/>
          <w:sz w:val="24"/>
          <w:szCs w:val="24"/>
        </w:rPr>
        <w:t xml:space="preserve"> Spatiering: optisch  </w:t>
      </w:r>
      <w:r w:rsidRPr="003F5B23">
        <w:rPr>
          <w:rFonts w:ascii="Times New Roman" w:hAnsi="Times New Roman" w:cs="Times New Roman"/>
          <w:sz w:val="24"/>
          <w:szCs w:val="24"/>
        </w:rPr>
        <w:br/>
      </w:r>
      <w:r w:rsidRPr="003F5B23">
        <w:rPr>
          <w:rFonts w:ascii="Segoe UI Symbol" w:hAnsi="Segoe UI Symbol" w:cs="Segoe UI Symbol"/>
          <w:sz w:val="24"/>
          <w:szCs w:val="24"/>
        </w:rPr>
        <w:t>☐</w:t>
      </w:r>
      <w:r w:rsidRPr="003F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B23">
        <w:rPr>
          <w:rFonts w:ascii="Times New Roman" w:hAnsi="Times New Roman" w:cs="Times New Roman"/>
          <w:sz w:val="24"/>
          <w:szCs w:val="24"/>
        </w:rPr>
        <w:t>Ligature</w:t>
      </w:r>
      <w:proofErr w:type="spellEnd"/>
      <w:r w:rsidRPr="003F5B23">
        <w:rPr>
          <w:rFonts w:ascii="Times New Roman" w:hAnsi="Times New Roman" w:cs="Times New Roman"/>
          <w:sz w:val="24"/>
          <w:szCs w:val="24"/>
        </w:rPr>
        <w:t xml:space="preserve"> uit</w:t>
      </w:r>
      <w:r w:rsidRPr="003F5B23">
        <w:rPr>
          <w:rFonts w:ascii="Times New Roman" w:hAnsi="Times New Roman" w:cs="Times New Roman"/>
          <w:sz w:val="24"/>
          <w:szCs w:val="24"/>
        </w:rPr>
        <w:br/>
      </w:r>
      <w:r w:rsidRPr="003F5B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Inspringen op afstand</w:t>
      </w:r>
      <w:r w:rsidRPr="003F5B23">
        <w:rPr>
          <w:rFonts w:ascii="Times New Roman" w:hAnsi="Times New Roman" w:cs="Times New Roman"/>
          <w:b/>
          <w:bCs/>
          <w:color w:val="FF0000"/>
          <w:sz w:val="24"/>
          <w:szCs w:val="24"/>
        </w:rPr>
        <w:br/>
      </w:r>
      <w:r w:rsidRPr="003F5B23">
        <w:rPr>
          <w:rFonts w:ascii="Segoe UI Symbol" w:hAnsi="Segoe UI Symbol" w:cs="Segoe UI Symbol"/>
          <w:sz w:val="24"/>
          <w:szCs w:val="24"/>
        </w:rPr>
        <w:t>☐</w:t>
      </w:r>
      <w:r w:rsidRPr="003F5B23">
        <w:rPr>
          <w:rFonts w:ascii="Times New Roman" w:hAnsi="Times New Roman" w:cs="Times New Roman"/>
          <w:sz w:val="24"/>
          <w:szCs w:val="24"/>
        </w:rPr>
        <w:t xml:space="preserve"> </w:t>
      </w:r>
      <w:r w:rsidRPr="003F5B23">
        <w:rPr>
          <w:rFonts w:ascii="Times New Roman" w:hAnsi="Times New Roman" w:cs="Times New Roman"/>
          <w:color w:val="000000" w:themeColor="text1"/>
          <w:sz w:val="24"/>
          <w:szCs w:val="24"/>
        </w:rPr>
        <w:t>Uitlijnen: links</w:t>
      </w:r>
      <w:r w:rsidRPr="003F5B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A51D856" w14:textId="77777777" w:rsidR="008E3521" w:rsidRPr="003F5B23" w:rsidRDefault="008E3521" w:rsidP="008E3521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3F5B23">
        <w:rPr>
          <w:rFonts w:ascii="Segoe UI Symbol" w:hAnsi="Segoe UI Symbol" w:cs="Segoe UI Symbol"/>
          <w:sz w:val="24"/>
          <w:szCs w:val="24"/>
        </w:rPr>
        <w:t>☐</w:t>
      </w:r>
      <w:r w:rsidRPr="003F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B23">
        <w:rPr>
          <w:rFonts w:ascii="Times New Roman" w:hAnsi="Times New Roman" w:cs="Times New Roman"/>
          <w:sz w:val="24"/>
          <w:szCs w:val="24"/>
        </w:rPr>
        <w:t>Uuitlijnen</w:t>
      </w:r>
      <w:proofErr w:type="spellEnd"/>
      <w:r w:rsidRPr="003F5B23">
        <w:rPr>
          <w:rFonts w:ascii="Times New Roman" w:hAnsi="Times New Roman" w:cs="Times New Roman"/>
          <w:sz w:val="24"/>
          <w:szCs w:val="24"/>
        </w:rPr>
        <w:t xml:space="preserve"> op raster: alle regels  </w:t>
      </w:r>
      <w:r w:rsidRPr="003F5B23">
        <w:rPr>
          <w:rFonts w:ascii="Times New Roman" w:hAnsi="Times New Roman" w:cs="Times New Roman"/>
          <w:sz w:val="24"/>
          <w:szCs w:val="24"/>
        </w:rPr>
        <w:br/>
      </w:r>
      <w:r w:rsidRPr="003F5B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E. Kleurstaal in </w:t>
      </w:r>
      <w:r w:rsidRPr="003F5B23">
        <w:rPr>
          <w:rStyle w:val="Nadru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Alineastijl  </w:t>
      </w:r>
    </w:p>
    <w:p w14:paraId="0AF239CB" w14:textId="3FFF4AA5" w:rsidR="005D7967" w:rsidRDefault="008E3521" w:rsidP="008E3521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3F5B23">
        <w:rPr>
          <w:rFonts w:ascii="Segoe UI Symbol" w:hAnsi="Segoe UI Symbol" w:cs="Segoe UI Symbol"/>
          <w:sz w:val="24"/>
          <w:szCs w:val="24"/>
        </w:rPr>
        <w:t>☐</w:t>
      </w:r>
      <w:r w:rsidRPr="003F5B23">
        <w:rPr>
          <w:rFonts w:ascii="Times New Roman" w:hAnsi="Times New Roman" w:cs="Times New Roman"/>
          <w:sz w:val="24"/>
          <w:szCs w:val="24"/>
        </w:rPr>
        <w:t xml:space="preserve"> Tekenkleur: Oranje CMYK </w:t>
      </w:r>
      <w:proofErr w:type="gramStart"/>
      <w:r w:rsidRPr="003F5B23">
        <w:rPr>
          <w:rFonts w:ascii="Times New Roman" w:hAnsi="Times New Roman" w:cs="Times New Roman"/>
          <w:sz w:val="24"/>
          <w:szCs w:val="24"/>
        </w:rPr>
        <w:t>0 /</w:t>
      </w:r>
      <w:proofErr w:type="gramEnd"/>
      <w:r w:rsidRPr="003F5B23">
        <w:rPr>
          <w:rFonts w:ascii="Times New Roman" w:hAnsi="Times New Roman" w:cs="Times New Roman"/>
          <w:sz w:val="24"/>
          <w:szCs w:val="24"/>
        </w:rPr>
        <w:t> </w:t>
      </w:r>
      <w:proofErr w:type="gramStart"/>
      <w:r w:rsidRPr="003F5B23">
        <w:rPr>
          <w:rFonts w:ascii="Times New Roman" w:hAnsi="Times New Roman" w:cs="Times New Roman"/>
          <w:sz w:val="24"/>
          <w:szCs w:val="24"/>
        </w:rPr>
        <w:t>70 /</w:t>
      </w:r>
      <w:proofErr w:type="gramEnd"/>
      <w:r w:rsidRPr="003F5B23">
        <w:rPr>
          <w:rFonts w:ascii="Times New Roman" w:hAnsi="Times New Roman" w:cs="Times New Roman"/>
          <w:sz w:val="24"/>
          <w:szCs w:val="24"/>
        </w:rPr>
        <w:t> </w:t>
      </w:r>
      <w:proofErr w:type="gramStart"/>
      <w:r w:rsidRPr="003F5B23">
        <w:rPr>
          <w:rFonts w:ascii="Times New Roman" w:hAnsi="Times New Roman" w:cs="Times New Roman"/>
          <w:sz w:val="24"/>
          <w:szCs w:val="24"/>
        </w:rPr>
        <w:t>100 /</w:t>
      </w:r>
      <w:proofErr w:type="gramEnd"/>
      <w:r w:rsidRPr="003F5B23">
        <w:rPr>
          <w:rFonts w:ascii="Times New Roman" w:hAnsi="Times New Roman" w:cs="Times New Roman"/>
          <w:sz w:val="24"/>
          <w:szCs w:val="24"/>
        </w:rPr>
        <w:t> 0</w:t>
      </w:r>
      <w:r w:rsidR="005D7967">
        <w:rPr>
          <w:rFonts w:ascii="Times New Roman" w:hAnsi="Times New Roman" w:cs="Times New Roman"/>
          <w:sz w:val="24"/>
          <w:szCs w:val="24"/>
        </w:rPr>
        <w:t>.                                                                 1/2</w:t>
      </w:r>
    </w:p>
    <w:p w14:paraId="55B9C811" w14:textId="77777777" w:rsidR="005D7967" w:rsidRDefault="005D7967" w:rsidP="008E3521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671ECED5" w14:textId="77777777" w:rsidR="005D7967" w:rsidRDefault="005D7967" w:rsidP="008E3521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09046C30" w14:textId="77777777" w:rsidR="005D7967" w:rsidRDefault="005D7967" w:rsidP="008E3521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46C3FDA8" w14:textId="77777777" w:rsidR="005D7967" w:rsidRDefault="005D7967" w:rsidP="008E3521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35EB415C" w14:textId="0EB166DE" w:rsidR="003F5B23" w:rsidRDefault="008E3521" w:rsidP="008E3521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F5B23">
        <w:rPr>
          <w:rFonts w:ascii="Times New Roman" w:hAnsi="Times New Roman" w:cs="Times New Roman"/>
          <w:sz w:val="24"/>
          <w:szCs w:val="24"/>
        </w:rPr>
        <w:br/>
      </w:r>
      <w:r w:rsidR="005D796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69E2F071" w14:textId="77777777" w:rsidR="003F5B23" w:rsidRDefault="003F5B23" w:rsidP="008E3521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55EF9BC" w14:textId="77777777" w:rsidR="005D7967" w:rsidRDefault="005D7967" w:rsidP="008E3521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0E512FE" w14:textId="2828194A" w:rsidR="008E3521" w:rsidRPr="003F5B23" w:rsidRDefault="008E3521" w:rsidP="008E3521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B2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E. </w:t>
      </w:r>
      <w:r w:rsidRPr="003F5B23">
        <w:rPr>
          <w:rStyle w:val="Nadruk"/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Alineastijl: </w:t>
      </w:r>
      <w:r w:rsidRPr="003F5B23">
        <w:rPr>
          <w:rFonts w:ascii="Times New Roman" w:hAnsi="Times New Roman" w:cs="Times New Roman"/>
          <w:b/>
          <w:bCs/>
          <w:color w:val="FF0000"/>
          <w:sz w:val="24"/>
          <w:szCs w:val="24"/>
        </w:rPr>
        <w:t>Bodytekst</w:t>
      </w:r>
    </w:p>
    <w:p w14:paraId="6F165324" w14:textId="77777777" w:rsidR="008E3521" w:rsidRPr="003F5B23" w:rsidRDefault="008E3521" w:rsidP="008E3521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F5B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Algemeen</w:t>
      </w:r>
      <w:r w:rsidRPr="003F5B23">
        <w:rPr>
          <w:rFonts w:ascii="Times New Roman" w:hAnsi="Times New Roman" w:cs="Times New Roman"/>
          <w:sz w:val="24"/>
          <w:szCs w:val="24"/>
        </w:rPr>
        <w:br/>
      </w:r>
      <w:r w:rsidRPr="003F5B23">
        <w:rPr>
          <w:rFonts w:ascii="Segoe UI Symbol" w:hAnsi="Segoe UI Symbol" w:cs="Segoe UI Symbol"/>
          <w:sz w:val="24"/>
          <w:szCs w:val="24"/>
        </w:rPr>
        <w:t>☐</w:t>
      </w:r>
      <w:r w:rsidRPr="003F5B23">
        <w:rPr>
          <w:rFonts w:ascii="Times New Roman" w:hAnsi="Times New Roman" w:cs="Times New Roman"/>
          <w:sz w:val="24"/>
          <w:szCs w:val="24"/>
        </w:rPr>
        <w:t xml:space="preserve"> </w:t>
      </w:r>
      <w:r w:rsidRPr="003F5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Naam stijl: Bodytekst </w:t>
      </w:r>
      <w:r w:rsidRPr="003F5B2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F5B23">
        <w:rPr>
          <w:rFonts w:ascii="Segoe UI Symbol" w:hAnsi="Segoe UI Symbol" w:cs="Segoe UI Symbol"/>
          <w:sz w:val="24"/>
          <w:szCs w:val="24"/>
        </w:rPr>
        <w:t>☐</w:t>
      </w:r>
      <w:r w:rsidRPr="003F5B23">
        <w:rPr>
          <w:rFonts w:ascii="Times New Roman" w:hAnsi="Times New Roman" w:cs="Times New Roman"/>
          <w:sz w:val="24"/>
          <w:szCs w:val="24"/>
        </w:rPr>
        <w:t xml:space="preserve"> </w:t>
      </w:r>
      <w:r w:rsidRPr="003F5B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Gebaseerd op:</w:t>
      </w:r>
      <w:r w:rsidRPr="003F5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geen alineastijl</w:t>
      </w:r>
      <w:r w:rsidRPr="003F5B2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F5B23">
        <w:rPr>
          <w:rFonts w:ascii="Segoe UI Symbol" w:hAnsi="Segoe UI Symbol" w:cs="Segoe UI Symbol"/>
          <w:sz w:val="24"/>
          <w:szCs w:val="24"/>
        </w:rPr>
        <w:t>☐</w:t>
      </w:r>
      <w:r w:rsidRPr="003F5B23">
        <w:rPr>
          <w:rFonts w:ascii="Times New Roman" w:hAnsi="Times New Roman" w:cs="Times New Roman"/>
          <w:sz w:val="24"/>
          <w:szCs w:val="24"/>
        </w:rPr>
        <w:t xml:space="preserve"> </w:t>
      </w:r>
      <w:r w:rsidRPr="003F5B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Volgende stijl:</w:t>
      </w:r>
      <w:r w:rsidRPr="003F5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geen alineastijl</w:t>
      </w:r>
    </w:p>
    <w:p w14:paraId="4680871D" w14:textId="77777777" w:rsidR="008E3521" w:rsidRPr="003F5B23" w:rsidRDefault="008E3521" w:rsidP="008E3521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3F5B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Standard opmaak</w:t>
      </w:r>
      <w:r w:rsidRPr="003F5B23">
        <w:rPr>
          <w:rFonts w:ascii="Times New Roman" w:hAnsi="Times New Roman" w:cs="Times New Roman"/>
          <w:b/>
          <w:bCs/>
          <w:color w:val="FF0000"/>
          <w:sz w:val="24"/>
          <w:szCs w:val="24"/>
        </w:rPr>
        <w:br/>
      </w:r>
      <w:r w:rsidRPr="003F5B23">
        <w:rPr>
          <w:rFonts w:ascii="Segoe UI Symbol" w:hAnsi="Segoe UI Symbol" w:cs="Segoe UI Symbol"/>
          <w:sz w:val="24"/>
          <w:szCs w:val="24"/>
        </w:rPr>
        <w:t>☐</w:t>
      </w:r>
      <w:r w:rsidRPr="003F5B23">
        <w:rPr>
          <w:rFonts w:ascii="Times New Roman" w:hAnsi="Times New Roman" w:cs="Times New Roman"/>
          <w:sz w:val="24"/>
          <w:szCs w:val="24"/>
        </w:rPr>
        <w:t xml:space="preserve"> Times Roman </w:t>
      </w:r>
      <w:proofErr w:type="spellStart"/>
      <w:r w:rsidRPr="003F5B23">
        <w:rPr>
          <w:rFonts w:ascii="Times New Roman" w:hAnsi="Times New Roman" w:cs="Times New Roman"/>
          <w:sz w:val="24"/>
          <w:szCs w:val="24"/>
        </w:rPr>
        <w:t>regelar</w:t>
      </w:r>
      <w:proofErr w:type="spellEnd"/>
      <w:r w:rsidRPr="003F5B23">
        <w:rPr>
          <w:rFonts w:ascii="Times New Roman" w:hAnsi="Times New Roman" w:cs="Times New Roman"/>
          <w:sz w:val="24"/>
          <w:szCs w:val="24"/>
        </w:rPr>
        <w:t xml:space="preserve"> grootte10 regelafstand 16 </w:t>
      </w:r>
    </w:p>
    <w:p w14:paraId="4BCC2C4A" w14:textId="77777777" w:rsidR="008E3521" w:rsidRPr="003F5B23" w:rsidRDefault="008E3521" w:rsidP="008E3521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F5B23">
        <w:rPr>
          <w:rFonts w:ascii="Segoe UI Symbol" w:hAnsi="Segoe UI Symbol" w:cs="Segoe UI Symbol"/>
          <w:sz w:val="24"/>
          <w:szCs w:val="24"/>
        </w:rPr>
        <w:t>☐</w:t>
      </w:r>
      <w:r w:rsidRPr="003F5B23">
        <w:rPr>
          <w:rFonts w:ascii="Times New Roman" w:hAnsi="Times New Roman" w:cs="Times New Roman"/>
          <w:sz w:val="24"/>
          <w:szCs w:val="24"/>
        </w:rPr>
        <w:t xml:space="preserve"> Spatiering: optisch  </w:t>
      </w:r>
      <w:r w:rsidRPr="003F5B23">
        <w:rPr>
          <w:rFonts w:ascii="Times New Roman" w:hAnsi="Times New Roman" w:cs="Times New Roman"/>
          <w:sz w:val="24"/>
          <w:szCs w:val="24"/>
        </w:rPr>
        <w:br/>
      </w:r>
      <w:r w:rsidRPr="003F5B23">
        <w:rPr>
          <w:rFonts w:ascii="Segoe UI Symbol" w:hAnsi="Segoe UI Symbol" w:cs="Segoe UI Symbol"/>
          <w:sz w:val="24"/>
          <w:szCs w:val="24"/>
        </w:rPr>
        <w:t>☐</w:t>
      </w:r>
      <w:r w:rsidRPr="003F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B23">
        <w:rPr>
          <w:rFonts w:ascii="Times New Roman" w:hAnsi="Times New Roman" w:cs="Times New Roman"/>
          <w:sz w:val="24"/>
          <w:szCs w:val="24"/>
        </w:rPr>
        <w:t>Ligature</w:t>
      </w:r>
      <w:proofErr w:type="spellEnd"/>
      <w:r w:rsidRPr="003F5B23">
        <w:rPr>
          <w:rFonts w:ascii="Times New Roman" w:hAnsi="Times New Roman" w:cs="Times New Roman"/>
          <w:sz w:val="24"/>
          <w:szCs w:val="24"/>
        </w:rPr>
        <w:t xml:space="preserve"> uit</w:t>
      </w:r>
      <w:r w:rsidRPr="003F5B23">
        <w:rPr>
          <w:rFonts w:ascii="Times New Roman" w:hAnsi="Times New Roman" w:cs="Times New Roman"/>
          <w:b/>
          <w:bCs/>
          <w:color w:val="FF0000"/>
          <w:sz w:val="24"/>
          <w:szCs w:val="24"/>
        </w:rPr>
        <w:br/>
      </w:r>
      <w:r w:rsidRPr="003F5B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Inspringen op afstand</w:t>
      </w:r>
      <w:r w:rsidRPr="003F5B23">
        <w:rPr>
          <w:rFonts w:ascii="Times New Roman" w:hAnsi="Times New Roman" w:cs="Times New Roman"/>
          <w:b/>
          <w:bCs/>
          <w:color w:val="FF0000"/>
          <w:sz w:val="24"/>
          <w:szCs w:val="24"/>
        </w:rPr>
        <w:br/>
      </w:r>
      <w:r w:rsidRPr="003F5B23">
        <w:rPr>
          <w:rFonts w:ascii="Segoe UI Symbol" w:hAnsi="Segoe UI Symbol" w:cs="Segoe UI Symbol"/>
          <w:sz w:val="24"/>
          <w:szCs w:val="24"/>
        </w:rPr>
        <w:t>☐</w:t>
      </w:r>
      <w:r w:rsidRPr="003F5B23">
        <w:rPr>
          <w:rFonts w:ascii="Times New Roman" w:hAnsi="Times New Roman" w:cs="Times New Roman"/>
          <w:sz w:val="24"/>
          <w:szCs w:val="24"/>
        </w:rPr>
        <w:t xml:space="preserve"> </w:t>
      </w:r>
      <w:r w:rsidRPr="003F5B23">
        <w:rPr>
          <w:rFonts w:ascii="Times New Roman" w:hAnsi="Times New Roman" w:cs="Times New Roman"/>
          <w:color w:val="000000" w:themeColor="text1"/>
          <w:sz w:val="24"/>
          <w:szCs w:val="24"/>
        </w:rPr>
        <w:t>Uitlijnen: links</w:t>
      </w:r>
      <w:r w:rsidRPr="003F5B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F5B23">
        <w:rPr>
          <w:rFonts w:ascii="Times New Roman" w:hAnsi="Times New Roman" w:cs="Times New Roman"/>
          <w:color w:val="000000" w:themeColor="text1"/>
          <w:sz w:val="24"/>
          <w:szCs w:val="24"/>
        </w:rPr>
        <w:t>uitvullen</w:t>
      </w:r>
    </w:p>
    <w:p w14:paraId="72CBFB08" w14:textId="77777777" w:rsidR="008E3521" w:rsidRPr="003F5B23" w:rsidRDefault="008E3521" w:rsidP="008E3521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3F5B23">
        <w:rPr>
          <w:rFonts w:ascii="Segoe UI Symbol" w:hAnsi="Segoe UI Symbol" w:cs="Segoe UI Symbol"/>
          <w:sz w:val="24"/>
          <w:szCs w:val="24"/>
        </w:rPr>
        <w:t>☐</w:t>
      </w:r>
      <w:r w:rsidRPr="003F5B23">
        <w:rPr>
          <w:rFonts w:ascii="Times New Roman" w:hAnsi="Times New Roman" w:cs="Times New Roman"/>
          <w:sz w:val="24"/>
          <w:szCs w:val="24"/>
        </w:rPr>
        <w:t xml:space="preserve"> Uitlijnen op raster: alle regels </w:t>
      </w:r>
      <w:r w:rsidRPr="003F5B23">
        <w:rPr>
          <w:rFonts w:ascii="Times New Roman" w:hAnsi="Times New Roman" w:cs="Times New Roman"/>
          <w:sz w:val="24"/>
          <w:szCs w:val="24"/>
        </w:rPr>
        <w:br/>
      </w:r>
      <w:r w:rsidRPr="003F5B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E. Kleurstaal in </w:t>
      </w:r>
      <w:r w:rsidRPr="003F5B23">
        <w:rPr>
          <w:rStyle w:val="Nadru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Alineastijl  </w:t>
      </w:r>
    </w:p>
    <w:p w14:paraId="2AF55575" w14:textId="166A4E2E" w:rsidR="0084488B" w:rsidRPr="003F5B23" w:rsidRDefault="008E3521" w:rsidP="008E3521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F5B23">
        <w:rPr>
          <w:rFonts w:ascii="Segoe UI Symbol" w:hAnsi="Segoe UI Symbol" w:cs="Segoe UI Symbol"/>
          <w:sz w:val="24"/>
          <w:szCs w:val="24"/>
        </w:rPr>
        <w:t>☐</w:t>
      </w:r>
      <w:r w:rsidRPr="003F5B23">
        <w:rPr>
          <w:rFonts w:ascii="Times New Roman" w:hAnsi="Times New Roman" w:cs="Times New Roman"/>
          <w:sz w:val="24"/>
          <w:szCs w:val="24"/>
        </w:rPr>
        <w:t xml:space="preserve"> Tekenkleur: zwart</w:t>
      </w:r>
    </w:p>
    <w:p w14:paraId="2D1B5866" w14:textId="52A40965" w:rsidR="00722705" w:rsidRPr="003F5B23" w:rsidRDefault="00DC0B99" w:rsidP="00A8490B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3F5B23">
        <w:rPr>
          <w:rFonts w:ascii="Times New Roman" w:hAnsi="Times New Roman" w:cs="Times New Roman"/>
          <w:b/>
          <w:bCs/>
          <w:color w:val="FF0000"/>
          <w:sz w:val="24"/>
          <w:szCs w:val="24"/>
        </w:rPr>
        <w:t>F. Afbeeldingen (Photoshop)</w:t>
      </w:r>
    </w:p>
    <w:p w14:paraId="0D1B1940" w14:textId="77777777" w:rsidR="00722705" w:rsidRPr="003F5B23" w:rsidRDefault="00000000" w:rsidP="00A8490B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3F5B23">
        <w:rPr>
          <w:rFonts w:ascii="Segoe UI Symbol" w:hAnsi="Segoe UI Symbol" w:cs="Segoe UI Symbol"/>
          <w:sz w:val="24"/>
          <w:szCs w:val="24"/>
        </w:rPr>
        <w:t>☐</w:t>
      </w:r>
      <w:r w:rsidRPr="003F5B23">
        <w:rPr>
          <w:rFonts w:ascii="Times New Roman" w:hAnsi="Times New Roman" w:cs="Times New Roman"/>
          <w:sz w:val="24"/>
          <w:szCs w:val="24"/>
        </w:rPr>
        <w:t xml:space="preserve"> Kleurmodus: CMYK</w:t>
      </w:r>
    </w:p>
    <w:p w14:paraId="63A457B5" w14:textId="77777777" w:rsidR="00722705" w:rsidRPr="003F5B23" w:rsidRDefault="00000000" w:rsidP="00A8490B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3F5B23">
        <w:rPr>
          <w:rFonts w:ascii="Segoe UI Symbol" w:hAnsi="Segoe UI Symbol" w:cs="Segoe UI Symbol"/>
          <w:sz w:val="24"/>
          <w:szCs w:val="24"/>
        </w:rPr>
        <w:t>☐</w:t>
      </w:r>
      <w:r w:rsidRPr="003F5B23">
        <w:rPr>
          <w:rFonts w:ascii="Times New Roman" w:hAnsi="Times New Roman" w:cs="Times New Roman"/>
          <w:sz w:val="24"/>
          <w:szCs w:val="24"/>
        </w:rPr>
        <w:t xml:space="preserve"> Bestandstype: PSD</w:t>
      </w:r>
    </w:p>
    <w:p w14:paraId="3592F901" w14:textId="77777777" w:rsidR="00977392" w:rsidRPr="003F5B23" w:rsidRDefault="00000000" w:rsidP="00A8490B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3F5B23">
        <w:rPr>
          <w:rFonts w:ascii="Segoe UI Symbol" w:hAnsi="Segoe UI Symbol" w:cs="Segoe UI Symbol"/>
          <w:sz w:val="24"/>
          <w:szCs w:val="24"/>
        </w:rPr>
        <w:t>☐</w:t>
      </w:r>
      <w:r w:rsidRPr="003F5B23">
        <w:rPr>
          <w:rFonts w:ascii="Times New Roman" w:hAnsi="Times New Roman" w:cs="Times New Roman"/>
          <w:sz w:val="24"/>
          <w:szCs w:val="24"/>
        </w:rPr>
        <w:t xml:space="preserve"> Effectieve resolutie: 300‑600 </w:t>
      </w:r>
      <w:proofErr w:type="spellStart"/>
      <w:r w:rsidRPr="003F5B23">
        <w:rPr>
          <w:rFonts w:ascii="Times New Roman" w:hAnsi="Times New Roman" w:cs="Times New Roman"/>
          <w:sz w:val="24"/>
          <w:szCs w:val="24"/>
        </w:rPr>
        <w:t>ppi</w:t>
      </w:r>
      <w:proofErr w:type="spellEnd"/>
    </w:p>
    <w:p w14:paraId="62E7C59C" w14:textId="53903CC3" w:rsidR="00722705" w:rsidRPr="003F5B23" w:rsidRDefault="00977392" w:rsidP="00A8490B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3F5B23">
        <w:rPr>
          <w:rFonts w:ascii="Segoe UI Symbol" w:hAnsi="Segoe UI Symbol" w:cs="Segoe UI Symbol"/>
          <w:sz w:val="24"/>
          <w:szCs w:val="24"/>
        </w:rPr>
        <w:t>☐</w:t>
      </w:r>
      <w:r w:rsidRPr="003F5B23">
        <w:rPr>
          <w:rFonts w:ascii="Times New Roman" w:hAnsi="Times New Roman" w:cs="Times New Roman"/>
          <w:sz w:val="24"/>
          <w:szCs w:val="24"/>
        </w:rPr>
        <w:t xml:space="preserve"> Effectieve resolutie getest </w:t>
      </w:r>
      <w:r w:rsidR="00E14E8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3F5B23">
        <w:rPr>
          <w:rFonts w:ascii="Times New Roman" w:hAnsi="Times New Roman" w:cs="Times New Roman"/>
          <w:sz w:val="24"/>
          <w:szCs w:val="24"/>
        </w:rPr>
        <w:t>in</w:t>
      </w:r>
      <w:r w:rsidR="002535B7" w:rsidRPr="003F5B23">
        <w:rPr>
          <w:rFonts w:ascii="Times New Roman" w:hAnsi="Times New Roman" w:cs="Times New Roman"/>
          <w:sz w:val="24"/>
          <w:szCs w:val="24"/>
        </w:rPr>
        <w:t>D</w:t>
      </w:r>
      <w:r w:rsidRPr="003F5B23">
        <w:rPr>
          <w:rFonts w:ascii="Times New Roman" w:hAnsi="Times New Roman" w:cs="Times New Roman"/>
          <w:sz w:val="24"/>
          <w:szCs w:val="24"/>
        </w:rPr>
        <w:t>esign</w:t>
      </w:r>
      <w:proofErr w:type="spellEnd"/>
      <w:r w:rsidRPr="003F5B23">
        <w:rPr>
          <w:rFonts w:ascii="Times New Roman" w:hAnsi="Times New Roman" w:cs="Times New Roman"/>
          <w:sz w:val="24"/>
          <w:szCs w:val="24"/>
        </w:rPr>
        <w:t xml:space="preserve"> </w:t>
      </w:r>
      <w:r w:rsidR="00A8490B" w:rsidRPr="003F5B23">
        <w:rPr>
          <w:rFonts w:ascii="Times New Roman" w:hAnsi="Times New Roman" w:cs="Times New Roman"/>
          <w:sz w:val="24"/>
          <w:szCs w:val="24"/>
        </w:rPr>
        <w:br/>
      </w:r>
      <w:r w:rsidR="00DC0B99" w:rsidRPr="003F5B23">
        <w:rPr>
          <w:rFonts w:ascii="Times New Roman" w:hAnsi="Times New Roman" w:cs="Times New Roman"/>
          <w:b/>
          <w:bCs/>
          <w:color w:val="FF0000"/>
          <w:sz w:val="24"/>
          <w:szCs w:val="24"/>
        </w:rPr>
        <w:t>G</w:t>
      </w:r>
      <w:r w:rsidRPr="003F5B23">
        <w:rPr>
          <w:rFonts w:ascii="Times New Roman" w:hAnsi="Times New Roman" w:cs="Times New Roman"/>
          <w:b/>
          <w:bCs/>
          <w:color w:val="FF0000"/>
          <w:sz w:val="24"/>
          <w:szCs w:val="24"/>
        </w:rPr>
        <w:t>. Deliverables</w:t>
      </w:r>
      <w:r w:rsidR="002535B7" w:rsidRPr="003F5B2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A8490B" w:rsidRPr="003F5B2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inleveren </w:t>
      </w:r>
      <w:r w:rsidR="00DC0B99" w:rsidRPr="003F5B2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in </w:t>
      </w:r>
      <w:r w:rsidR="00E14E8F">
        <w:rPr>
          <w:rFonts w:ascii="Times New Roman" w:hAnsi="Times New Roman" w:cs="Times New Roman"/>
          <w:b/>
          <w:bCs/>
          <w:color w:val="FF0000"/>
          <w:sz w:val="24"/>
          <w:szCs w:val="24"/>
        </w:rPr>
        <w:t>Teams</w:t>
      </w:r>
    </w:p>
    <w:p w14:paraId="7094E489" w14:textId="6259368E" w:rsidR="00722705" w:rsidRPr="003F5B23" w:rsidRDefault="00000000" w:rsidP="00A8490B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3F5B23">
        <w:rPr>
          <w:rFonts w:ascii="Segoe UI Symbol" w:hAnsi="Segoe UI Symbol" w:cs="Segoe UI Symbol"/>
          <w:sz w:val="24"/>
          <w:szCs w:val="24"/>
        </w:rPr>
        <w:t>☐</w:t>
      </w:r>
      <w:r w:rsidRPr="003F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B23">
        <w:rPr>
          <w:rFonts w:ascii="Times New Roman" w:hAnsi="Times New Roman" w:cs="Times New Roman"/>
          <w:sz w:val="24"/>
          <w:szCs w:val="24"/>
        </w:rPr>
        <w:t>InDesign</w:t>
      </w:r>
      <w:proofErr w:type="spellEnd"/>
      <w:r w:rsidRPr="003F5B23">
        <w:rPr>
          <w:rFonts w:ascii="Times New Roman" w:hAnsi="Times New Roman" w:cs="Times New Roman"/>
          <w:sz w:val="24"/>
          <w:szCs w:val="24"/>
        </w:rPr>
        <w:t xml:space="preserve">‑pakket </w:t>
      </w:r>
      <w:r w:rsidR="002535B7" w:rsidRPr="003F5B23">
        <w:rPr>
          <w:rFonts w:ascii="Times New Roman" w:hAnsi="Times New Roman" w:cs="Times New Roman"/>
          <w:sz w:val="24"/>
          <w:szCs w:val="24"/>
        </w:rPr>
        <w:br/>
      </w:r>
      <w:r w:rsidR="002535B7" w:rsidRPr="003F5B23">
        <w:rPr>
          <w:rFonts w:ascii="Segoe UI Symbol" w:hAnsi="Segoe UI Symbol" w:cs="Segoe UI Symbol"/>
          <w:sz w:val="24"/>
          <w:szCs w:val="24"/>
        </w:rPr>
        <w:t>☐</w:t>
      </w:r>
      <w:r w:rsidRPr="003F5B23">
        <w:rPr>
          <w:rFonts w:ascii="Times New Roman" w:hAnsi="Times New Roman" w:cs="Times New Roman"/>
          <w:sz w:val="24"/>
          <w:szCs w:val="24"/>
        </w:rPr>
        <w:t>.</w:t>
      </w:r>
      <w:proofErr w:type="spellStart"/>
      <w:proofErr w:type="gramStart"/>
      <w:r w:rsidRPr="003F5B23">
        <w:rPr>
          <w:rFonts w:ascii="Times New Roman" w:hAnsi="Times New Roman" w:cs="Times New Roman"/>
          <w:sz w:val="24"/>
          <w:szCs w:val="24"/>
        </w:rPr>
        <w:t>indd</w:t>
      </w:r>
      <w:proofErr w:type="spellEnd"/>
      <w:r w:rsidRPr="003F5B23">
        <w:rPr>
          <w:rFonts w:ascii="Times New Roman" w:hAnsi="Times New Roman" w:cs="Times New Roman"/>
          <w:sz w:val="24"/>
          <w:szCs w:val="24"/>
        </w:rPr>
        <w:t xml:space="preserve"> </w:t>
      </w:r>
      <w:r w:rsidR="002535B7" w:rsidRPr="003F5B23">
        <w:rPr>
          <w:rFonts w:ascii="Times New Roman" w:hAnsi="Times New Roman" w:cs="Times New Roman"/>
          <w:sz w:val="24"/>
          <w:szCs w:val="24"/>
        </w:rPr>
        <w:t xml:space="preserve"> </w:t>
      </w:r>
      <w:r w:rsidR="002535B7" w:rsidRPr="003F5B23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="002535B7" w:rsidRPr="003F5B23">
        <w:rPr>
          <w:rFonts w:ascii="Times New Roman" w:hAnsi="Times New Roman" w:cs="Times New Roman"/>
          <w:sz w:val="24"/>
          <w:szCs w:val="24"/>
        </w:rPr>
        <w:t xml:space="preserve"> </w:t>
      </w:r>
      <w:r w:rsidRPr="003F5B23">
        <w:rPr>
          <w:rFonts w:ascii="Times New Roman" w:hAnsi="Times New Roman" w:cs="Times New Roman"/>
          <w:sz w:val="24"/>
          <w:szCs w:val="24"/>
        </w:rPr>
        <w:t xml:space="preserve">Links </w:t>
      </w:r>
      <w:r w:rsidR="002535B7" w:rsidRPr="003F5B23">
        <w:rPr>
          <w:rFonts w:ascii="Segoe UI Symbol" w:hAnsi="Segoe UI Symbol" w:cs="Segoe UI Symbol"/>
          <w:sz w:val="24"/>
          <w:szCs w:val="24"/>
        </w:rPr>
        <w:t>☐</w:t>
      </w:r>
      <w:r w:rsidR="002535B7" w:rsidRPr="003F5B23">
        <w:rPr>
          <w:rFonts w:ascii="Times New Roman" w:hAnsi="Times New Roman" w:cs="Times New Roman"/>
          <w:sz w:val="24"/>
          <w:szCs w:val="24"/>
        </w:rPr>
        <w:t xml:space="preserve"> </w:t>
      </w:r>
      <w:r w:rsidRPr="003F5B23">
        <w:rPr>
          <w:rFonts w:ascii="Times New Roman" w:hAnsi="Times New Roman" w:cs="Times New Roman"/>
          <w:sz w:val="24"/>
          <w:szCs w:val="24"/>
        </w:rPr>
        <w:t>Fonts</w:t>
      </w:r>
    </w:p>
    <w:p w14:paraId="1B104712" w14:textId="77777777" w:rsidR="00722705" w:rsidRDefault="00000000" w:rsidP="00A8490B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3F5B23">
        <w:rPr>
          <w:rFonts w:ascii="Segoe UI Symbol" w:hAnsi="Segoe UI Symbol" w:cs="Segoe UI Symbol"/>
          <w:sz w:val="24"/>
          <w:szCs w:val="24"/>
        </w:rPr>
        <w:t>☐</w:t>
      </w:r>
      <w:r w:rsidRPr="003F5B23">
        <w:rPr>
          <w:rFonts w:ascii="Times New Roman" w:hAnsi="Times New Roman" w:cs="Times New Roman"/>
          <w:sz w:val="24"/>
          <w:szCs w:val="24"/>
        </w:rPr>
        <w:t xml:space="preserve"> Drukwerk‑PDF met 3 mm afloop, snijtekens, zichtbaar stramien en basislijnraster</w:t>
      </w:r>
    </w:p>
    <w:p w14:paraId="0D922923" w14:textId="77777777" w:rsidR="005D7967" w:rsidRDefault="005D7967" w:rsidP="00A8490B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40EB4BB7" w14:textId="77777777" w:rsidR="005D7967" w:rsidRDefault="005D7967" w:rsidP="00A8490B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17412C34" w14:textId="77777777" w:rsidR="005D7967" w:rsidRDefault="005D7967" w:rsidP="00A8490B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345A869C" w14:textId="77777777" w:rsidR="005D7967" w:rsidRDefault="005D7967" w:rsidP="00A8490B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3EBC1FBB" w14:textId="77777777" w:rsidR="005D7967" w:rsidRDefault="005D7967" w:rsidP="00A8490B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5152C4FA" w14:textId="77777777" w:rsidR="005D7967" w:rsidRDefault="005D7967" w:rsidP="00A8490B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27F9B6AB" w14:textId="77777777" w:rsidR="005D7967" w:rsidRDefault="005D7967" w:rsidP="00A8490B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333130D7" w14:textId="77777777" w:rsidR="005D7967" w:rsidRDefault="005D7967" w:rsidP="00A8490B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78A16692" w14:textId="77777777" w:rsidR="005D7967" w:rsidRDefault="005D7967" w:rsidP="00A8490B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1E2BEF6E" w14:textId="77777777" w:rsidR="005D7967" w:rsidRDefault="005D7967" w:rsidP="00A8490B">
      <w:pPr>
        <w:pStyle w:val="Lijstopsomteken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3E9C4963" w14:textId="66FC00A3" w:rsidR="005D7967" w:rsidRPr="003F5B23" w:rsidRDefault="00CA6DDC" w:rsidP="005D7967">
      <w:pPr>
        <w:pStyle w:val="Lijstopsomteken"/>
        <w:numPr>
          <w:ilvl w:val="0"/>
          <w:numId w:val="0"/>
        </w:numPr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</w:t>
      </w:r>
      <w:r w:rsidR="005D7967">
        <w:rPr>
          <w:rFonts w:ascii="Times New Roman" w:hAnsi="Times New Roman" w:cs="Times New Roman"/>
          <w:sz w:val="24"/>
          <w:szCs w:val="24"/>
        </w:rPr>
        <w:t>/2</w:t>
      </w:r>
    </w:p>
    <w:sectPr w:rsidR="005D7967" w:rsidRPr="003F5B23" w:rsidSect="002535B7">
      <w:pgSz w:w="12240" w:h="15840"/>
      <w:pgMar w:top="362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573BB" w14:textId="77777777" w:rsidR="00016FFA" w:rsidRDefault="00016FFA" w:rsidP="005D7967">
      <w:pPr>
        <w:spacing w:after="0" w:line="240" w:lineRule="auto"/>
      </w:pPr>
      <w:r>
        <w:separator/>
      </w:r>
    </w:p>
  </w:endnote>
  <w:endnote w:type="continuationSeparator" w:id="0">
    <w:p w14:paraId="4EF475B1" w14:textId="77777777" w:rsidR="00016FFA" w:rsidRDefault="00016FFA" w:rsidP="005D7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B6B54" w14:textId="77777777" w:rsidR="00016FFA" w:rsidRDefault="00016FFA" w:rsidP="005D7967">
      <w:pPr>
        <w:spacing w:after="0" w:line="240" w:lineRule="auto"/>
      </w:pPr>
      <w:r>
        <w:separator/>
      </w:r>
    </w:p>
  </w:footnote>
  <w:footnote w:type="continuationSeparator" w:id="0">
    <w:p w14:paraId="0B4F989F" w14:textId="77777777" w:rsidR="00016FFA" w:rsidRDefault="00016FFA" w:rsidP="005D7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F148F8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051237">
    <w:abstractNumId w:val="8"/>
  </w:num>
  <w:num w:numId="2" w16cid:durableId="1692025733">
    <w:abstractNumId w:val="6"/>
  </w:num>
  <w:num w:numId="3" w16cid:durableId="250235454">
    <w:abstractNumId w:val="5"/>
  </w:num>
  <w:num w:numId="4" w16cid:durableId="2129933845">
    <w:abstractNumId w:val="4"/>
  </w:num>
  <w:num w:numId="5" w16cid:durableId="1495343757">
    <w:abstractNumId w:val="7"/>
  </w:num>
  <w:num w:numId="6" w16cid:durableId="1655837714">
    <w:abstractNumId w:val="3"/>
  </w:num>
  <w:num w:numId="7" w16cid:durableId="1895853408">
    <w:abstractNumId w:val="2"/>
  </w:num>
  <w:num w:numId="8" w16cid:durableId="393092498">
    <w:abstractNumId w:val="1"/>
  </w:num>
  <w:num w:numId="9" w16cid:durableId="193686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FFA"/>
    <w:rsid w:val="00034616"/>
    <w:rsid w:val="0006063C"/>
    <w:rsid w:val="0008480D"/>
    <w:rsid w:val="0015074B"/>
    <w:rsid w:val="001B124C"/>
    <w:rsid w:val="001C0C0B"/>
    <w:rsid w:val="002535B7"/>
    <w:rsid w:val="0028171C"/>
    <w:rsid w:val="0029639D"/>
    <w:rsid w:val="00324298"/>
    <w:rsid w:val="00326F90"/>
    <w:rsid w:val="003557B2"/>
    <w:rsid w:val="003B6E3D"/>
    <w:rsid w:val="003F5B23"/>
    <w:rsid w:val="005D7967"/>
    <w:rsid w:val="006C6399"/>
    <w:rsid w:val="00722705"/>
    <w:rsid w:val="00730B29"/>
    <w:rsid w:val="00834D16"/>
    <w:rsid w:val="0084488B"/>
    <w:rsid w:val="008E3521"/>
    <w:rsid w:val="00905734"/>
    <w:rsid w:val="00977392"/>
    <w:rsid w:val="00A4149F"/>
    <w:rsid w:val="00A8490B"/>
    <w:rsid w:val="00AA1D8D"/>
    <w:rsid w:val="00AC487C"/>
    <w:rsid w:val="00B045AF"/>
    <w:rsid w:val="00B204D6"/>
    <w:rsid w:val="00B47730"/>
    <w:rsid w:val="00B86DA8"/>
    <w:rsid w:val="00BC5E0D"/>
    <w:rsid w:val="00C60C6E"/>
    <w:rsid w:val="00C90553"/>
    <w:rsid w:val="00CA6DDC"/>
    <w:rsid w:val="00CB0664"/>
    <w:rsid w:val="00DC0B99"/>
    <w:rsid w:val="00E14E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05DC1B"/>
  <w14:defaultImageDpi w14:val="300"/>
  <w15:docId w15:val="{1BD41571-384E-804B-BF2D-B1E924DA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299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Richard Slakhorst</cp:lastModifiedBy>
  <cp:revision>4</cp:revision>
  <cp:lastPrinted>2026-02-10T11:40:00Z</cp:lastPrinted>
  <dcterms:created xsi:type="dcterms:W3CDTF">2026-02-09T15:08:00Z</dcterms:created>
  <dcterms:modified xsi:type="dcterms:W3CDTF">2026-02-10T12:11:00Z</dcterms:modified>
  <cp:category/>
</cp:coreProperties>
</file>